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t>新员工产品知识考核记录表</w:t>
      </w:r>
    </w:p>
    <w:p>
      <w:pPr>
        <w:pStyle w:val="Heading2"/>
      </w:pPr>
      <w:r>
        <w:t>基本信息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项目</w:t>
            </w:r>
          </w:p>
        </w:tc>
        <w:tc>
          <w:tcPr>
            <w:tcW w:type="dxa" w:w="4320"/>
          </w:tcPr>
          <w:p>
            <w:r>
              <w:t>内容</w:t>
            </w:r>
          </w:p>
        </w:tc>
      </w:tr>
      <w:tr>
        <w:tc>
          <w:tcPr>
            <w:tcW w:type="dxa" w:w="4320"/>
          </w:tcPr>
          <w:p>
            <w:r>
              <w:t>员工姓名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所属部门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岗位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入职日期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考核日期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考核产品</w:t>
            </w:r>
          </w:p>
        </w:tc>
        <w:tc>
          <w:tcPr>
            <w:tcW w:type="dxa" w:w="4320"/>
          </w:tcPr>
          <w:p>
            <w:r>
              <w:t>床底氛围灯</w:t>
            </w:r>
          </w:p>
        </w:tc>
      </w:tr>
      <w:tr>
        <w:tc>
          <w:tcPr>
            <w:tcW w:type="dxa" w:w="4320"/>
          </w:tcPr>
          <w:p>
            <w:r>
              <w:t>监考人</w:t>
            </w:r>
          </w:p>
        </w:tc>
        <w:tc>
          <w:tcPr>
            <w:tcW w:type="dxa" w:w="4320"/>
          </w:tcPr>
          <w:p>
            <w:r/>
          </w:p>
        </w:tc>
      </w:tr>
    </w:tbl>
    <w:p>
      <w:r>
        <w:t>---</w:t>
      </w:r>
    </w:p>
    <w:p>
      <w:pPr>
        <w:pStyle w:val="Heading2"/>
      </w:pPr>
      <w:r>
        <w:t>考核成绩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考核项目</w:t>
            </w:r>
          </w:p>
        </w:tc>
        <w:tc>
          <w:tcPr>
            <w:tcW w:type="dxa" w:w="2160"/>
          </w:tcPr>
          <w:p>
            <w:r>
              <w:t>满分</w:t>
            </w:r>
          </w:p>
        </w:tc>
        <w:tc>
          <w:tcPr>
            <w:tcW w:type="dxa" w:w="2160"/>
          </w:tcPr>
          <w:p>
            <w:r>
              <w:t>得分</w:t>
            </w:r>
          </w:p>
        </w:tc>
        <w:tc>
          <w:tcPr>
            <w:tcW w:type="dxa" w:w="2160"/>
          </w:tcPr>
          <w:p>
            <w:r>
              <w:t>得分率</w:t>
            </w:r>
          </w:p>
        </w:tc>
      </w:tr>
      <w:tr>
        <w:tc>
          <w:tcPr>
            <w:tcW w:type="dxa" w:w="2160"/>
          </w:tcPr>
          <w:p>
            <w:r>
              <w:t>选择题</w:t>
            </w:r>
          </w:p>
        </w:tc>
        <w:tc>
          <w:tcPr>
            <w:tcW w:type="dxa" w:w="2160"/>
          </w:tcPr>
          <w:p>
            <w:r>
              <w:t>30分</w:t>
            </w:r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判断题</w:t>
            </w:r>
          </w:p>
        </w:tc>
        <w:tc>
          <w:tcPr>
            <w:tcW w:type="dxa" w:w="2160"/>
          </w:tcPr>
          <w:p>
            <w:r>
              <w:t>20分</w:t>
            </w:r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简答题</w:t>
            </w:r>
          </w:p>
        </w:tc>
        <w:tc>
          <w:tcPr>
            <w:tcW w:type="dxa" w:w="2160"/>
          </w:tcPr>
          <w:p>
            <w:r>
              <w:t>30分</w:t>
            </w:r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情景模拟题</w:t>
            </w:r>
          </w:p>
        </w:tc>
        <w:tc>
          <w:tcPr>
            <w:tcW w:type="dxa" w:w="2160"/>
          </w:tcPr>
          <w:p>
            <w:r>
              <w:t>20分</w:t>
            </w:r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**总分**</w:t>
            </w:r>
          </w:p>
        </w:tc>
        <w:tc>
          <w:tcPr>
            <w:tcW w:type="dxa" w:w="2160"/>
          </w:tcPr>
          <w:p>
            <w:r>
              <w:t>**100分**</w:t>
            </w:r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</w:tbl>
    <w:p>
      <w:r>
        <w:t>考核结果： □ 优秀（90-100分） □ 良好（80-89分） □ 合格（70-79分） □ 需补考（60-69分） □ 重新培训（60分以下）</w:t>
      </w:r>
    </w:p>
    <w:p>
      <w:r>
        <w:t>---</w:t>
      </w:r>
    </w:p>
    <w:p>
      <w:pPr>
        <w:pStyle w:val="Heading2"/>
      </w:pPr>
      <w:r>
        <w:t>错题记录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题号</w:t>
            </w:r>
          </w:p>
        </w:tc>
        <w:tc>
          <w:tcPr>
            <w:tcW w:type="dxa" w:w="2160"/>
          </w:tcPr>
          <w:p>
            <w:r>
              <w:t>错误答案</w:t>
            </w:r>
          </w:p>
        </w:tc>
        <w:tc>
          <w:tcPr>
            <w:tcW w:type="dxa" w:w="2160"/>
          </w:tcPr>
          <w:p>
            <w:r>
              <w:t>正确答案</w:t>
            </w:r>
          </w:p>
        </w:tc>
        <w:tc>
          <w:tcPr>
            <w:tcW w:type="dxa" w:w="2160"/>
          </w:tcPr>
          <w:p>
            <w:r>
              <w:t>错误原因分析</w:t>
            </w:r>
          </w:p>
        </w:tc>
      </w:tr>
      <w:tr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</w:tbl>
    <w:p>
      <w:r>
        <w:t>---</w:t>
      </w:r>
    </w:p>
    <w:p>
      <w:pPr>
        <w:pStyle w:val="Heading2"/>
      </w:pPr>
      <w:r>
        <w:t>能力评估</w:t>
      </w:r>
    </w:p>
    <w:p>
      <w:pPr>
        <w:pStyle w:val="Heading3"/>
      </w:pPr>
      <w:r>
        <w:t>产品知识掌握度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c>
          <w:tcPr>
            <w:tcW w:type="dxa" w:w="1440"/>
          </w:tcPr>
          <w:p>
            <w:r>
              <w:t>评估维度</w:t>
            </w:r>
          </w:p>
        </w:tc>
        <w:tc>
          <w:tcPr>
            <w:tcW w:type="dxa" w:w="1440"/>
          </w:tcPr>
          <w:p>
            <w:r>
              <w:t>优秀</w:t>
            </w:r>
          </w:p>
        </w:tc>
        <w:tc>
          <w:tcPr>
            <w:tcW w:type="dxa" w:w="1440"/>
          </w:tcPr>
          <w:p>
            <w:r>
              <w:t>良好</w:t>
            </w:r>
          </w:p>
        </w:tc>
        <w:tc>
          <w:tcPr>
            <w:tcW w:type="dxa" w:w="1440"/>
          </w:tcPr>
          <w:p>
            <w:r>
              <w:t>一般</w:t>
            </w:r>
          </w:p>
        </w:tc>
        <w:tc>
          <w:tcPr>
            <w:tcW w:type="dxa" w:w="1440"/>
          </w:tcPr>
          <w:p>
            <w:r>
              <w:t>较差</w:t>
            </w:r>
          </w:p>
        </w:tc>
        <w:tc>
          <w:tcPr>
            <w:tcW w:type="dxa" w:w="1440"/>
          </w:tcPr>
          <w:p>
            <w:r>
              <w:t>备注</w:t>
            </w:r>
          </w:p>
        </w:tc>
      </w:tr>
      <w:tr>
        <w:tc>
          <w:tcPr>
            <w:tcW w:type="dxa" w:w="1440"/>
          </w:tcPr>
          <w:p>
            <w:r>
              <w:t>产品参数记忆</w:t>
            </w:r>
          </w:p>
        </w:tc>
        <w:tc>
          <w:tcPr>
            <w:tcW w:type="dxa" w:w="1440"/>
          </w:tcPr>
          <w:p>
            <w:r>
              <w:t>□</w:t>
            </w:r>
          </w:p>
        </w:tc>
        <w:tc>
          <w:tcPr>
            <w:tcW w:type="dxa" w:w="1440"/>
          </w:tcPr>
          <w:p>
            <w:r>
              <w:t>□</w:t>
            </w:r>
          </w:p>
        </w:tc>
        <w:tc>
          <w:tcPr>
            <w:tcW w:type="dxa" w:w="1440"/>
          </w:tcPr>
          <w:p>
            <w:r>
              <w:t>□</w:t>
            </w:r>
          </w:p>
        </w:tc>
        <w:tc>
          <w:tcPr>
            <w:tcW w:type="dxa" w:w="1440"/>
          </w:tcPr>
          <w:p>
            <w:r>
              <w:t>□</w:t>
            </w:r>
          </w:p>
        </w:tc>
        <w:tc>
          <w:tcPr>
            <w:tcW w:type="dxa" w:w="1440"/>
          </w:tcPr>
          <w:p>
            <w:r/>
          </w:p>
        </w:tc>
      </w:tr>
      <w:tr>
        <w:tc>
          <w:tcPr>
            <w:tcW w:type="dxa" w:w="1440"/>
          </w:tcPr>
          <w:p>
            <w:r>
              <w:t>产品卖点理解</w:t>
            </w:r>
          </w:p>
        </w:tc>
        <w:tc>
          <w:tcPr>
            <w:tcW w:type="dxa" w:w="1440"/>
          </w:tcPr>
          <w:p>
            <w:r>
              <w:t>□</w:t>
            </w:r>
          </w:p>
        </w:tc>
        <w:tc>
          <w:tcPr>
            <w:tcW w:type="dxa" w:w="1440"/>
          </w:tcPr>
          <w:p>
            <w:r>
              <w:t>□</w:t>
            </w:r>
          </w:p>
        </w:tc>
        <w:tc>
          <w:tcPr>
            <w:tcW w:type="dxa" w:w="1440"/>
          </w:tcPr>
          <w:p>
            <w:r>
              <w:t>□</w:t>
            </w:r>
          </w:p>
        </w:tc>
        <w:tc>
          <w:tcPr>
            <w:tcW w:type="dxa" w:w="1440"/>
          </w:tcPr>
          <w:p>
            <w:r>
              <w:t>□</w:t>
            </w:r>
          </w:p>
        </w:tc>
        <w:tc>
          <w:tcPr>
            <w:tcW w:type="dxa" w:w="1440"/>
          </w:tcPr>
          <w:p>
            <w:r/>
          </w:p>
        </w:tc>
      </w:tr>
      <w:tr>
        <w:tc>
          <w:tcPr>
            <w:tcW w:type="dxa" w:w="1440"/>
          </w:tcPr>
          <w:p>
            <w:r>
              <w:t>竞品差异认知</w:t>
            </w:r>
          </w:p>
        </w:tc>
        <w:tc>
          <w:tcPr>
            <w:tcW w:type="dxa" w:w="1440"/>
          </w:tcPr>
          <w:p>
            <w:r>
              <w:t>□</w:t>
            </w:r>
          </w:p>
        </w:tc>
        <w:tc>
          <w:tcPr>
            <w:tcW w:type="dxa" w:w="1440"/>
          </w:tcPr>
          <w:p>
            <w:r>
              <w:t>□</w:t>
            </w:r>
          </w:p>
        </w:tc>
        <w:tc>
          <w:tcPr>
            <w:tcW w:type="dxa" w:w="1440"/>
          </w:tcPr>
          <w:p>
            <w:r>
              <w:t>□</w:t>
            </w:r>
          </w:p>
        </w:tc>
        <w:tc>
          <w:tcPr>
            <w:tcW w:type="dxa" w:w="1440"/>
          </w:tcPr>
          <w:p>
            <w:r>
              <w:t>□</w:t>
            </w:r>
          </w:p>
        </w:tc>
        <w:tc>
          <w:tcPr>
            <w:tcW w:type="dxa" w:w="1440"/>
          </w:tcPr>
          <w:p>
            <w:r/>
          </w:p>
        </w:tc>
      </w:tr>
      <w:tr>
        <w:tc>
          <w:tcPr>
            <w:tcW w:type="dxa" w:w="1440"/>
          </w:tcPr>
          <w:p>
            <w:r>
              <w:t>平台规则掌握</w:t>
            </w:r>
          </w:p>
        </w:tc>
        <w:tc>
          <w:tcPr>
            <w:tcW w:type="dxa" w:w="1440"/>
          </w:tcPr>
          <w:p>
            <w:r>
              <w:t>□</w:t>
            </w:r>
          </w:p>
        </w:tc>
        <w:tc>
          <w:tcPr>
            <w:tcW w:type="dxa" w:w="1440"/>
          </w:tcPr>
          <w:p>
            <w:r>
              <w:t>□</w:t>
            </w:r>
          </w:p>
        </w:tc>
        <w:tc>
          <w:tcPr>
            <w:tcW w:type="dxa" w:w="1440"/>
          </w:tcPr>
          <w:p>
            <w:r>
              <w:t>□</w:t>
            </w:r>
          </w:p>
        </w:tc>
        <w:tc>
          <w:tcPr>
            <w:tcW w:type="dxa" w:w="1440"/>
          </w:tcPr>
          <w:p>
            <w:r>
              <w:t>□</w:t>
            </w:r>
          </w:p>
        </w:tc>
        <w:tc>
          <w:tcPr>
            <w:tcW w:type="dxa" w:w="1440"/>
          </w:tcPr>
          <w:p>
            <w:r/>
          </w:p>
        </w:tc>
      </w:tr>
    </w:tbl>
    <w:p>
      <w:pPr>
        <w:pStyle w:val="Heading3"/>
      </w:pPr>
      <w:r>
        <w:t>销售技能评估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c>
          <w:tcPr>
            <w:tcW w:type="dxa" w:w="1440"/>
          </w:tcPr>
          <w:p>
            <w:r>
              <w:t>评估维度</w:t>
            </w:r>
          </w:p>
        </w:tc>
        <w:tc>
          <w:tcPr>
            <w:tcW w:type="dxa" w:w="1440"/>
          </w:tcPr>
          <w:p>
            <w:r>
              <w:t>优秀</w:t>
            </w:r>
          </w:p>
        </w:tc>
        <w:tc>
          <w:tcPr>
            <w:tcW w:type="dxa" w:w="1440"/>
          </w:tcPr>
          <w:p>
            <w:r>
              <w:t>良好</w:t>
            </w:r>
          </w:p>
        </w:tc>
        <w:tc>
          <w:tcPr>
            <w:tcW w:type="dxa" w:w="1440"/>
          </w:tcPr>
          <w:p>
            <w:r>
              <w:t>一般</w:t>
            </w:r>
          </w:p>
        </w:tc>
        <w:tc>
          <w:tcPr>
            <w:tcW w:type="dxa" w:w="1440"/>
          </w:tcPr>
          <w:p>
            <w:r>
              <w:t>较差</w:t>
            </w:r>
          </w:p>
        </w:tc>
        <w:tc>
          <w:tcPr>
            <w:tcW w:type="dxa" w:w="1440"/>
          </w:tcPr>
          <w:p>
            <w:r>
              <w:t>备注</w:t>
            </w:r>
          </w:p>
        </w:tc>
      </w:tr>
      <w:tr>
        <w:tc>
          <w:tcPr>
            <w:tcW w:type="dxa" w:w="1440"/>
          </w:tcPr>
          <w:p>
            <w:r>
              <w:t>客户需求挖掘</w:t>
            </w:r>
          </w:p>
        </w:tc>
        <w:tc>
          <w:tcPr>
            <w:tcW w:type="dxa" w:w="1440"/>
          </w:tcPr>
          <w:p>
            <w:r>
              <w:t>□</w:t>
            </w:r>
          </w:p>
        </w:tc>
        <w:tc>
          <w:tcPr>
            <w:tcW w:type="dxa" w:w="1440"/>
          </w:tcPr>
          <w:p>
            <w:r>
              <w:t>□</w:t>
            </w:r>
          </w:p>
        </w:tc>
        <w:tc>
          <w:tcPr>
            <w:tcW w:type="dxa" w:w="1440"/>
          </w:tcPr>
          <w:p>
            <w:r>
              <w:t>□</w:t>
            </w:r>
          </w:p>
        </w:tc>
        <w:tc>
          <w:tcPr>
            <w:tcW w:type="dxa" w:w="1440"/>
          </w:tcPr>
          <w:p>
            <w:r>
              <w:t>□</w:t>
            </w:r>
          </w:p>
        </w:tc>
        <w:tc>
          <w:tcPr>
            <w:tcW w:type="dxa" w:w="1440"/>
          </w:tcPr>
          <w:p>
            <w:r/>
          </w:p>
        </w:tc>
      </w:tr>
      <w:tr>
        <w:tc>
          <w:tcPr>
            <w:tcW w:type="dxa" w:w="1440"/>
          </w:tcPr>
          <w:p>
            <w:r>
              <w:t>产品推荐能力</w:t>
            </w:r>
          </w:p>
        </w:tc>
        <w:tc>
          <w:tcPr>
            <w:tcW w:type="dxa" w:w="1440"/>
          </w:tcPr>
          <w:p>
            <w:r>
              <w:t>□</w:t>
            </w:r>
          </w:p>
        </w:tc>
        <w:tc>
          <w:tcPr>
            <w:tcW w:type="dxa" w:w="1440"/>
          </w:tcPr>
          <w:p>
            <w:r>
              <w:t>□</w:t>
            </w:r>
          </w:p>
        </w:tc>
        <w:tc>
          <w:tcPr>
            <w:tcW w:type="dxa" w:w="1440"/>
          </w:tcPr>
          <w:p>
            <w:r>
              <w:t>□</w:t>
            </w:r>
          </w:p>
        </w:tc>
        <w:tc>
          <w:tcPr>
            <w:tcW w:type="dxa" w:w="1440"/>
          </w:tcPr>
          <w:p>
            <w:r>
              <w:t>□</w:t>
            </w:r>
          </w:p>
        </w:tc>
        <w:tc>
          <w:tcPr>
            <w:tcW w:type="dxa" w:w="1440"/>
          </w:tcPr>
          <w:p>
            <w:r/>
          </w:p>
        </w:tc>
      </w:tr>
      <w:tr>
        <w:tc>
          <w:tcPr>
            <w:tcW w:type="dxa" w:w="1440"/>
          </w:tcPr>
          <w:p>
            <w:r>
              <w:t>异议处理能力</w:t>
            </w:r>
          </w:p>
        </w:tc>
        <w:tc>
          <w:tcPr>
            <w:tcW w:type="dxa" w:w="1440"/>
          </w:tcPr>
          <w:p>
            <w:r>
              <w:t>□</w:t>
            </w:r>
          </w:p>
        </w:tc>
        <w:tc>
          <w:tcPr>
            <w:tcW w:type="dxa" w:w="1440"/>
          </w:tcPr>
          <w:p>
            <w:r>
              <w:t>□</w:t>
            </w:r>
          </w:p>
        </w:tc>
        <w:tc>
          <w:tcPr>
            <w:tcW w:type="dxa" w:w="1440"/>
          </w:tcPr>
          <w:p>
            <w:r>
              <w:t>□</w:t>
            </w:r>
          </w:p>
        </w:tc>
        <w:tc>
          <w:tcPr>
            <w:tcW w:type="dxa" w:w="1440"/>
          </w:tcPr>
          <w:p>
            <w:r>
              <w:t>□</w:t>
            </w:r>
          </w:p>
        </w:tc>
        <w:tc>
          <w:tcPr>
            <w:tcW w:type="dxa" w:w="1440"/>
          </w:tcPr>
          <w:p>
            <w:r/>
          </w:p>
        </w:tc>
      </w:tr>
      <w:tr>
        <w:tc>
          <w:tcPr>
            <w:tcW w:type="dxa" w:w="1440"/>
          </w:tcPr>
          <w:p>
            <w:r>
              <w:t>话术表达能力</w:t>
            </w:r>
          </w:p>
        </w:tc>
        <w:tc>
          <w:tcPr>
            <w:tcW w:type="dxa" w:w="1440"/>
          </w:tcPr>
          <w:p>
            <w:r>
              <w:t>□</w:t>
            </w:r>
          </w:p>
        </w:tc>
        <w:tc>
          <w:tcPr>
            <w:tcW w:type="dxa" w:w="1440"/>
          </w:tcPr>
          <w:p>
            <w:r>
              <w:t>□</w:t>
            </w:r>
          </w:p>
        </w:tc>
        <w:tc>
          <w:tcPr>
            <w:tcW w:type="dxa" w:w="1440"/>
          </w:tcPr>
          <w:p>
            <w:r>
              <w:t>□</w:t>
            </w:r>
          </w:p>
        </w:tc>
        <w:tc>
          <w:tcPr>
            <w:tcW w:type="dxa" w:w="1440"/>
          </w:tcPr>
          <w:p>
            <w:r>
              <w:t>□</w:t>
            </w:r>
          </w:p>
        </w:tc>
        <w:tc>
          <w:tcPr>
            <w:tcW w:type="dxa" w:w="1440"/>
          </w:tcPr>
          <w:p>
            <w:r/>
          </w:p>
        </w:tc>
      </w:tr>
    </w:tbl>
    <w:p>
      <w:r>
        <w:t>---</w:t>
      </w:r>
    </w:p>
    <w:p>
      <w:pPr>
        <w:pStyle w:val="Heading2"/>
      </w:pPr>
      <w:r>
        <w:t>综合评价</w:t>
      </w:r>
    </w:p>
    <w:p>
      <w:r>
        <w:t>优点：</w:t>
      </w:r>
    </w:p>
    <w:p>
      <w:r>
        <w:t>不足：</w:t>
      </w:r>
    </w:p>
    <w:p>
      <w:r>
        <w:t>改进建议：</w:t>
      </w:r>
    </w:p>
    <w:p>
      <w:r>
        <w:t>---</w:t>
      </w:r>
    </w:p>
    <w:p>
      <w:pPr>
        <w:pStyle w:val="Heading2"/>
      </w:pPr>
      <w:r>
        <w:t>后续安排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项目</w:t>
            </w:r>
          </w:p>
        </w:tc>
        <w:tc>
          <w:tcPr>
            <w:tcW w:type="dxa" w:w="4320"/>
          </w:tcPr>
          <w:p>
            <w:r>
              <w:t>安排</w:t>
            </w:r>
          </w:p>
        </w:tc>
      </w:tr>
      <w:tr>
        <w:tc>
          <w:tcPr>
            <w:tcW w:type="dxa" w:w="4320"/>
          </w:tcPr>
          <w:p>
            <w:r>
              <w:t>是否通过考核</w:t>
            </w:r>
          </w:p>
        </w:tc>
        <w:tc>
          <w:tcPr>
            <w:tcW w:type="dxa" w:w="4320"/>
          </w:tcPr>
          <w:p>
            <w:r>
              <w:t>□ 通过  □ 未通过</w:t>
            </w:r>
          </w:p>
        </w:tc>
      </w:tr>
      <w:tr>
        <w:tc>
          <w:tcPr>
            <w:tcW w:type="dxa" w:w="4320"/>
          </w:tcPr>
          <w:p>
            <w:r>
              <w:t>补考日期（如需要）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导师带教安排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下次考核日期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其他备注</w:t>
            </w:r>
          </w:p>
        </w:tc>
        <w:tc>
          <w:tcPr>
            <w:tcW w:type="dxa" w:w="4320"/>
          </w:tcPr>
          <w:p>
            <w:r/>
          </w:p>
        </w:tc>
      </w:tr>
    </w:tbl>
    <w:p>
      <w:r>
        <w:t>---</w:t>
      </w:r>
    </w:p>
    <w:p>
      <w:pPr>
        <w:pStyle w:val="Heading2"/>
      </w:pPr>
      <w:r>
        <w:t>签字确认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角色</w:t>
            </w:r>
          </w:p>
        </w:tc>
        <w:tc>
          <w:tcPr>
            <w:tcW w:type="dxa" w:w="2880"/>
          </w:tcPr>
          <w:p>
            <w:r>
              <w:t>签字</w:t>
            </w:r>
          </w:p>
        </w:tc>
        <w:tc>
          <w:tcPr>
            <w:tcW w:type="dxa" w:w="2880"/>
          </w:tcPr>
          <w:p>
            <w:r>
              <w:t>日期</w:t>
            </w:r>
          </w:p>
        </w:tc>
      </w:tr>
      <w:tr>
        <w:tc>
          <w:tcPr>
            <w:tcW w:type="dxa" w:w="2880"/>
          </w:tcPr>
          <w:p>
            <w:r>
              <w:t>被考核人</w:t>
            </w:r>
          </w:p>
        </w:tc>
        <w:tc>
          <w:tcPr>
            <w:tcW w:type="dxa" w:w="2880"/>
          </w:tcPr>
          <w:p>
            <w:r/>
          </w:p>
        </w:tc>
        <w:tc>
          <w:tcPr>
            <w:tcW w:type="dxa" w:w="2880"/>
          </w:tcPr>
          <w:p>
            <w:r/>
          </w:p>
        </w:tc>
      </w:tr>
      <w:tr>
        <w:tc>
          <w:tcPr>
            <w:tcW w:type="dxa" w:w="2880"/>
          </w:tcPr>
          <w:p>
            <w:r>
              <w:t>监考人/导师</w:t>
            </w:r>
          </w:p>
        </w:tc>
        <w:tc>
          <w:tcPr>
            <w:tcW w:type="dxa" w:w="2880"/>
          </w:tcPr>
          <w:p>
            <w:r/>
          </w:p>
        </w:tc>
        <w:tc>
          <w:tcPr>
            <w:tcW w:type="dxa" w:w="2880"/>
          </w:tcPr>
          <w:p>
            <w:r/>
          </w:p>
        </w:tc>
      </w:tr>
      <w:tr>
        <w:tc>
          <w:tcPr>
            <w:tcW w:type="dxa" w:w="2880"/>
          </w:tcPr>
          <w:p>
            <w:r>
              <w:t>部门负责人</w:t>
            </w:r>
          </w:p>
        </w:tc>
        <w:tc>
          <w:tcPr>
            <w:tcW w:type="dxa" w:w="2880"/>
          </w:tcPr>
          <w:p>
            <w:r/>
          </w:p>
        </w:tc>
        <w:tc>
          <w:tcPr>
            <w:tcW w:type="dxa" w:w="2880"/>
          </w:tcPr>
          <w:p>
            <w:r/>
          </w:p>
        </w:tc>
      </w:tr>
    </w:tbl>
    <w:p>
      <w:r>
        <w:t>---</w:t>
      </w:r>
    </w:p>
    <w:p>
      <w:pPr>
        <w:pStyle w:val="Heading1"/>
        <w:jc w:val="center"/>
      </w:pPr>
      <w:r>
        <w:t>考核成绩汇总表（月度）</w:t>
      </w:r>
    </w:p>
    <w:p>
      <w:r>
        <w:t>月份： ______年____月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080"/>
        <w:gridCol w:w="1080"/>
        <w:gridCol w:w="1080"/>
        <w:gridCol w:w="1080"/>
        <w:gridCol w:w="1080"/>
        <w:gridCol w:w="1080"/>
        <w:gridCol w:w="1080"/>
        <w:gridCol w:w="1080"/>
      </w:tblGrid>
      <w:tr>
        <w:tc>
          <w:tcPr>
            <w:tcW w:type="dxa" w:w="1080"/>
          </w:tcPr>
          <w:p>
            <w:r>
              <w:t>序号</w:t>
            </w:r>
          </w:p>
        </w:tc>
        <w:tc>
          <w:tcPr>
            <w:tcW w:type="dxa" w:w="1080"/>
          </w:tcPr>
          <w:p>
            <w:r>
              <w:t>姓名</w:t>
            </w:r>
          </w:p>
        </w:tc>
        <w:tc>
          <w:tcPr>
            <w:tcW w:type="dxa" w:w="1080"/>
          </w:tcPr>
          <w:p>
            <w:r>
              <w:t>入职日期</w:t>
            </w:r>
          </w:p>
        </w:tc>
        <w:tc>
          <w:tcPr>
            <w:tcW w:type="dxa" w:w="1080"/>
          </w:tcPr>
          <w:p>
            <w:r>
              <w:t>考核日期</w:t>
            </w:r>
          </w:p>
        </w:tc>
        <w:tc>
          <w:tcPr>
            <w:tcW w:type="dxa" w:w="1080"/>
          </w:tcPr>
          <w:p>
            <w:r>
              <w:t>成绩</w:t>
            </w:r>
          </w:p>
        </w:tc>
        <w:tc>
          <w:tcPr>
            <w:tcW w:type="dxa" w:w="1080"/>
          </w:tcPr>
          <w:p>
            <w:r>
              <w:t>结果</w:t>
            </w:r>
          </w:p>
        </w:tc>
        <w:tc>
          <w:tcPr>
            <w:tcW w:type="dxa" w:w="1080"/>
          </w:tcPr>
          <w:p>
            <w:r>
              <w:t>补考成绩</w:t>
            </w:r>
          </w:p>
        </w:tc>
        <w:tc>
          <w:tcPr>
            <w:tcW w:type="dxa" w:w="1080"/>
          </w:tcPr>
          <w:p>
            <w:r>
              <w:t>备注</w:t>
            </w:r>
          </w:p>
        </w:tc>
      </w:tr>
      <w:tr>
        <w:tc>
          <w:tcPr>
            <w:tcW w:type="dxa" w:w="1080"/>
          </w:tcPr>
          <w:p>
            <w:r>
              <w:t>1</w:t>
            </w:r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</w:tr>
      <w:tr>
        <w:tc>
          <w:tcPr>
            <w:tcW w:type="dxa" w:w="1080"/>
          </w:tcPr>
          <w:p>
            <w:r>
              <w:t>2</w:t>
            </w:r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</w:tr>
      <w:tr>
        <w:tc>
          <w:tcPr>
            <w:tcW w:type="dxa" w:w="1080"/>
          </w:tcPr>
          <w:p>
            <w:r>
              <w:t>3</w:t>
            </w:r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</w:tr>
      <w:tr>
        <w:tc>
          <w:tcPr>
            <w:tcW w:type="dxa" w:w="1080"/>
          </w:tcPr>
          <w:p>
            <w:r>
              <w:t>4</w:t>
            </w:r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</w:tr>
      <w:tr>
        <w:tc>
          <w:tcPr>
            <w:tcW w:type="dxa" w:w="1080"/>
          </w:tcPr>
          <w:p>
            <w:r>
              <w:t>5</w:t>
            </w:r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</w:tr>
    </w:tbl>
    <w:p>
      <w:r>
        <w:t>月度统计：</w:t>
      </w:r>
    </w:p>
    <w:p>
      <w:pPr>
        <w:pStyle w:val="ListBullet"/>
      </w:pPr>
      <w:r>
        <w:t>参考人数：____人</w:t>
      </w:r>
    </w:p>
    <w:p>
      <w:pPr>
        <w:pStyle w:val="ListBullet"/>
      </w:pPr>
      <w:r>
        <w:t>通过人数：____人（通过率：____%）</w:t>
      </w:r>
    </w:p>
    <w:p>
      <w:pPr>
        <w:pStyle w:val="ListBullet"/>
      </w:pPr>
      <w:r>
        <w:t>优秀人数：____人</w:t>
      </w:r>
    </w:p>
    <w:p>
      <w:pPr>
        <w:pStyle w:val="ListBullet"/>
      </w:pPr>
      <w:r>
        <w:t>需补考人数：____人</w:t>
      </w:r>
    </w:p>
    <w:p>
      <w:pPr>
        <w:pStyle w:val="ListBullet"/>
      </w:pPr>
      <w:r>
        <w:t>平均成绩：____分</w:t>
      </w:r>
    </w:p>
    <w:p>
      <w:r>
        <w:t>---</w:t>
      </w:r>
    </w:p>
    <w:p>
      <w:r>
        <w:t>制表人： ____________ 日期： 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