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抖音短视频脚本合集</w:t>
      </w:r>
    </w:p>
    <w:p>
      <w:pPr>
        <w:pStyle w:val="Heading2"/>
      </w:pPr>
      <w:r>
        <w:t>视频1: 痛点类 - 起夜痛点</w:t>
      </w:r>
    </w:p>
    <w:p>
      <w:pPr>
        <w:pStyle w:val="Heading3"/>
      </w:pPr>
      <w:r>
        <w:t>视频信息</w:t>
      </w:r>
    </w:p>
    <w:p>
      <w:pPr>
        <w:pStyle w:val="ListBullet"/>
      </w:pPr>
      <w:r>
        <w:t>**时长**: 15-20秒</w:t>
      </w:r>
    </w:p>
    <w:p>
      <w:pPr>
        <w:pStyle w:val="ListBullet"/>
      </w:pPr>
      <w:r>
        <w:t>**类型**: 情景剧</w:t>
      </w:r>
    </w:p>
    <w:p>
      <w:pPr>
        <w:pStyle w:val="ListBullet"/>
      </w:pPr>
      <w:r>
        <w:t>**BGM**: 悬疑/紧张转温馨</w:t>
      </w:r>
    </w:p>
    <w:p>
      <w:pPr>
        <w:pStyle w:val="Heading3"/>
      </w:pPr>
      <w:r>
        <w:t>脚本内容</w:t>
      </w:r>
    </w:p>
    <w:p>
      <w:r>
        <w:t>场景1: 问题 (5秒)</w:t>
      </w:r>
    </w:p>
    <w:p>
      <w:pPr>
        <w:ind w:left="400"/>
      </w:pPr>
      <w:r>
        <w:rPr>
          <w:rFonts w:ascii="Courier New" w:hAnsi="Courier New"/>
        </w:rPr>
        <w:t>画面: 黑夜中，主角摸黑起床，磕到脚</w:t>
        <w:br/>
        <w:t>字幕: "半夜起床的痛，谁懂？"</w:t>
        <w:br/>
        <w:t>音效: 碰撞声 + 呻吟声</w:t>
      </w:r>
    </w:p>
    <w:p>
      <w:pPr>
        <w:ind w:left="400"/>
      </w:pPr>
      <w:r>
        <w:rPr>
          <w:rFonts w:ascii="Courier New" w:hAnsi="Courier New"/>
        </w:rPr>
        <w:br/>
        <w:t>**场景2: 转折 (5秒)**</w:t>
      </w:r>
    </w:p>
    <w:p>
      <w:pPr>
        <w:ind w:left="400"/>
      </w:pPr>
      <w:r>
        <w:rPr>
          <w:rFonts w:ascii="Courier New" w:hAnsi="Courier New"/>
        </w:rPr>
        <w:t>画面: 安装氛围灯，床底亮起柔和光线</w:t>
        <w:br/>
        <w:t>字幕: "直到我发现了这个..."</w:t>
        <w:br/>
        <w:t>音效: 点击声 + 柔和音乐起</w:t>
      </w:r>
    </w:p>
    <w:p>
      <w:pPr>
        <w:ind w:left="400"/>
      </w:pPr>
      <w:r>
        <w:rPr>
          <w:rFonts w:ascii="Courier New" w:hAnsi="Courier New"/>
        </w:rPr>
        <w:br/>
        <w:t>**场景3: 解决 (5秒)**</w:t>
      </w:r>
    </w:p>
    <w:p>
      <w:pPr>
        <w:ind w:left="400"/>
      </w:pPr>
      <w:r>
        <w:rPr>
          <w:rFonts w:ascii="Courier New" w:hAnsi="Courier New"/>
        </w:rPr>
        <w:t>画面: 主角下床，灯自动亮起，走到卫生间</w:t>
        <w:br/>
        <w:t>字幕: "人来自动亮，人走自动灭"</w:t>
        <w:br/>
        <w:t>音效: 轻快的音乐</w:t>
      </w:r>
    </w:p>
    <w:p>
      <w:pPr>
        <w:ind w:left="400"/>
      </w:pPr>
      <w:r>
        <w:rPr>
          <w:rFonts w:ascii="Courier New" w:hAnsi="Courier New"/>
        </w:rPr>
        <w:br/>
        <w:t>**场景4: 引导 (3秒)**</w:t>
      </w:r>
    </w:p>
    <w:p>
      <w:pPr>
        <w:ind w:left="400"/>
      </w:pPr>
      <w:r>
        <w:rPr>
          <w:rFonts w:ascii="Courier New" w:hAnsi="Courier New"/>
        </w:rPr>
        <w:t>画面: 产品展示 + 价格标签</w:t>
        <w:br/>
        <w:t>字幕: "智步氛围灯，199元带回家"</w:t>
        <w:br/>
        <w:t>口播: "点击小黄车，把温暖带回家"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视频2: 种草类 - 产品展示</w:t>
        <w:br/>
        <w:br/>
        <w:t>### 视频信息</w:t>
        <w:br/>
        <w:t>- **时长**: 20-30秒</w:t>
        <w:br/>
        <w:t>- **类型**: 产品展示</w:t>
        <w:br/>
        <w:t>- **BGM**: 轻快/时尚</w:t>
        <w:br/>
        <w:br/>
        <w:t>### 脚本内容</w:t>
        <w:br/>
        <w:br/>
        <w:t>**开场 (3秒)**</w:t>
      </w:r>
    </w:p>
    <w:p>
      <w:pPr>
        <w:ind w:left="400"/>
      </w:pPr>
      <w:r>
        <w:rPr>
          <w:rFonts w:ascii="Courier New" w:hAnsi="Courier New"/>
        </w:rPr>
        <w:t>画面: 产品特写，旋转展示</w:t>
        <w:br/>
        <w:t>字幕: "提升幸福感的小物件"</w:t>
        <w:br/>
        <w:t>口播: "姐妹们，这个氛围灯真的绝了！"</w:t>
      </w:r>
    </w:p>
    <w:p>
      <w:pPr>
        <w:ind w:left="400"/>
      </w:pPr>
      <w:r>
        <w:rPr>
          <w:rFonts w:ascii="Courier New" w:hAnsi="Courier New"/>
        </w:rPr>
        <w:br/>
        <w:t>**功能展示 (15秒)**</w:t>
      </w:r>
    </w:p>
    <w:p>
      <w:pPr>
        <w:ind w:left="400"/>
      </w:pPr>
      <w:r>
        <w:rPr>
          <w:rFonts w:ascii="Courier New" w:hAnsi="Courier New"/>
        </w:rPr>
        <w:t>画面1: 感应演示，手靠近灯亮 (3秒)</w:t>
        <w:br/>
        <w:t>字幕: "智能感应"</w:t>
        <w:br/>
        <w:br/>
        <w:t>画面2: 三种模式切换 (5秒)</w:t>
        <w:br/>
        <w:t>字幕: "常亮/感应/微亮 三模式"</w:t>
        <w:br/>
        <w:br/>
        <w:t>画面3: 安装过程，贴床底 (4秒)</w:t>
        <w:br/>
        <w:t>字幕: "3秒安装，无需工具"</w:t>
        <w:br/>
        <w:br/>
        <w:t>画面4: APP控制界面 (3秒)</w:t>
        <w:br/>
        <w:t>字幕: "手机控制，智能联动"</w:t>
      </w:r>
    </w:p>
    <w:p>
      <w:pPr>
        <w:ind w:left="400"/>
      </w:pPr>
      <w:r>
        <w:rPr>
          <w:rFonts w:ascii="Courier New" w:hAnsi="Courier New"/>
        </w:rPr>
        <w:br/>
        <w:t>**结尾 (5秒)**</w:t>
      </w:r>
    </w:p>
    <w:p>
      <w:pPr>
        <w:ind w:left="400"/>
      </w:pPr>
      <w:r>
        <w:rPr>
          <w:rFonts w:ascii="Courier New" w:hAnsi="Courier New"/>
        </w:rPr>
        <w:t>画面: 卧室全景，温馨氛围</w:t>
        <w:br/>
        <w:t>字幕: "智步氛围灯，让家更温暖"</w:t>
        <w:br/>
        <w:t>口播: "链接在左下角，赶紧冲！"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视频3: 测评类 - 对比测评</w:t>
        <w:br/>
        <w:br/>
        <w:t>### 视频信息</w:t>
        <w:br/>
        <w:t>- **时长**: 30-45秒</w:t>
        <w:br/>
        <w:t>- **类型**: 对比测评</w:t>
        <w:br/>
        <w:t>- **BGM**: 节奏感强</w:t>
        <w:br/>
        <w:br/>
        <w:t>### 脚本内容</w:t>
        <w:br/>
        <w:br/>
        <w:t>**开场 (5秒)**</w:t>
      </w:r>
    </w:p>
    <w:p>
      <w:pPr>
        <w:ind w:left="400"/>
      </w:pPr>
      <w:r>
        <w:rPr>
          <w:rFonts w:ascii="Courier New" w:hAnsi="Courier New"/>
        </w:rPr>
        <w:t>画面: 两款产品并排</w:t>
        <w:br/>
        <w:t>字幕: "氛围灯测评：智步 vs 普通款"</w:t>
        <w:br/>
        <w:t>口播: "今天测评两款氛围灯，看看有什么区别"</w:t>
      </w:r>
    </w:p>
    <w:p>
      <w:pPr>
        <w:ind w:left="400"/>
      </w:pPr>
      <w:r>
        <w:rPr>
          <w:rFonts w:ascii="Courier New" w:hAnsi="Courier New"/>
        </w:rPr>
        <w:br/>
        <w:t>**对比环节 (25秒)**</w:t>
      </w:r>
    </w:p>
    <w:p>
      <w:pPr>
        <w:ind w:left="400"/>
      </w:pPr>
      <w:r>
        <w:rPr>
          <w:rFonts w:ascii="Courier New" w:hAnsi="Courier New"/>
        </w:rPr>
        <w:t>| 对比项 | 智步 | 普通款 |</w:t>
        <w:br/>
        <w:t>|--------|------|--------|</w:t>
        <w:br/>
        <w:t>| 感应速度 | 0.5秒亮 | 2秒亮 |</w:t>
        <w:br/>
        <w:t>| 亮度调节 | 3档可调 | 固定亮度 |</w:t>
        <w:br/>
        <w:t>| 控制方式 | APP+遥控+按键 | 仅按键 |</w:t>
        <w:br/>
        <w:t>| 安装方式 | 粘贴 | 需螺丝 |</w:t>
        <w:br/>
        <w:t>| 质保 | 3年 | 1年 |</w:t>
      </w:r>
    </w:p>
    <w:p>
      <w:pPr>
        <w:ind w:left="400"/>
      </w:pPr>
      <w:r>
        <w:rPr>
          <w:rFonts w:ascii="Courier New" w:hAnsi="Courier New"/>
        </w:rPr>
        <w:br/>
        <w:t>画面: 分屏对比展示各项</w:t>
        <w:br/>
        <w:t>字幕: 逐项显示对比结果</w:t>
      </w:r>
    </w:p>
    <w:p>
      <w:pPr>
        <w:ind w:left="400"/>
      </w:pPr>
      <w:r>
        <w:rPr>
          <w:rFonts w:ascii="Courier New" w:hAnsi="Courier New"/>
        </w:rPr>
        <w:br/>
        <w:t>**结论 (10秒)**</w:t>
      </w:r>
    </w:p>
    <w:p>
      <w:pPr>
        <w:ind w:left="400"/>
      </w:pPr>
      <w:r>
        <w:rPr>
          <w:rFonts w:ascii="Courier New" w:hAnsi="Courier New"/>
        </w:rPr>
        <w:t>画面: 智步产品特写</w:t>
        <w:br/>
        <w:t>字幕: "智步氛围灯，智能照明首选"</w:t>
        <w:br/>
        <w:t>口播: "虽然贵一点点，但体验好太多，值得！"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视频4: 教程类 - 安装教程</w:t>
        <w:br/>
        <w:br/>
        <w:t>### 视频信息</w:t>
        <w:br/>
        <w:t>- **时长**: 30-40秒</w:t>
        <w:br/>
        <w:t>- **类型**: 教程</w:t>
        <w:br/>
        <w:t>- **BGM**: 轻快/治愈</w:t>
        <w:br/>
        <w:br/>
        <w:t>### 脚本内容</w:t>
        <w:br/>
        <w:br/>
        <w:t>**开场 (5秒)**</w:t>
      </w:r>
    </w:p>
    <w:p>
      <w:pPr>
        <w:ind w:left="400"/>
      </w:pPr>
      <w:r>
        <w:rPr>
          <w:rFonts w:ascii="Courier New" w:hAnsi="Courier New"/>
        </w:rPr>
        <w:t>画面: 产品开箱</w:t>
        <w:br/>
        <w:t>字幕: "氛围灯安装教程，有手就会"</w:t>
        <w:br/>
        <w:t>口播: "今天教大家安装这个氛围灯，超级简单"</w:t>
      </w:r>
    </w:p>
    <w:p>
      <w:pPr>
        <w:ind w:left="400"/>
      </w:pPr>
      <w:r>
        <w:rPr>
          <w:rFonts w:ascii="Courier New" w:hAnsi="Courier New"/>
        </w:rPr>
        <w:br/>
        <w:t>**步骤演示 (25秒)**</w:t>
      </w:r>
    </w:p>
    <w:p>
      <w:pPr>
        <w:ind w:left="400"/>
      </w:pPr>
      <w:r>
        <w:rPr>
          <w:rFonts w:ascii="Courier New" w:hAnsi="Courier New"/>
        </w:rPr>
        <w:t>步骤1: 清洁床底 (3秒)</w:t>
        <w:br/>
        <w:t>字幕: "第一步：清洁安装位置"</w:t>
        <w:br/>
        <w:br/>
        <w:t>步骤2: 测量长度 (5秒)</w:t>
        <w:br/>
        <w:t>字幕: "第二步：测量床周长度"</w:t>
        <w:br/>
        <w:br/>
        <w:t>步骤3: 粘贴灯带 (10秒)</w:t>
        <w:br/>
        <w:t>字幕: "第三步：撕掉背胶，沿床边粘贴"</w:t>
        <w:br/>
        <w:br/>
        <w:t>步骤4: 连接电源 (4秒)</w:t>
        <w:br/>
        <w:t>字幕: "第四步：插上电源"</w:t>
        <w:br/>
        <w:br/>
        <w:t>步骤5: 测试效果 (3秒)</w:t>
        <w:br/>
        <w:t>字幕: "第五步：测试感应效果"</w:t>
      </w:r>
    </w:p>
    <w:p>
      <w:pPr>
        <w:ind w:left="400"/>
      </w:pPr>
      <w:r>
        <w:rPr>
          <w:rFonts w:ascii="Courier New" w:hAnsi="Courier New"/>
        </w:rPr>
        <w:br/>
        <w:t>**展示 (5秒)**</w:t>
      </w:r>
    </w:p>
    <w:p>
      <w:pPr>
        <w:ind w:left="400"/>
      </w:pPr>
      <w:r>
        <w:rPr>
          <w:rFonts w:ascii="Courier New" w:hAnsi="Courier New"/>
        </w:rPr>
        <w:t>画面: 安装完成效果，温馨卧室</w:t>
        <w:br/>
        <w:t>字幕: "安装完成！"</w:t>
        <w:br/>
        <w:t>口播: "看，是不是很简单？"</w:t>
      </w:r>
    </w:p>
    <w:p>
      <w:pPr>
        <w:ind w:left="400"/>
      </w:pPr>
      <w:r>
        <w:rPr>
          <w:rFonts w:ascii="Courier New" w:hAnsi="Courier New"/>
        </w:rPr>
        <w:br/>
        <w:t>**引导 (3秒)**</w:t>
      </w:r>
    </w:p>
    <w:p>
      <w:pPr>
        <w:ind w:left="400"/>
      </w:pPr>
      <w:r>
        <w:rPr>
          <w:rFonts w:ascii="Courier New" w:hAnsi="Courier New"/>
        </w:rPr>
        <w:t>字幕: "点击主页店铺购买"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视频5: 直播切片 - 高光时刻</w:t>
        <w:br/>
        <w:br/>
        <w:t>### 视频信息</w:t>
        <w:br/>
        <w:t>- **时长**: 15-30秒</w:t>
        <w:br/>
        <w:t>- **类型**: 直播切片</w:t>
        <w:br/>
        <w:t>- **BGM**: 原直播音频</w:t>
        <w:br/>
        <w:br/>
        <w:t>### 制作要点</w:t>
        <w:br/>
        <w:br/>
        <w:t>**选片标准**</w:t>
        <w:br/>
        <w:t>- 主播讲解精彩的片段</w:t>
        <w:br/>
        <w:t>- 用户提问互动多的片段</w:t>
        <w:br/>
        <w:t>- 促单成功的片段</w:t>
        <w:br/>
        <w:t>- 产品演示清晰的片段</w:t>
        <w:br/>
        <w:br/>
        <w:t>**剪辑要点**</w:t>
      </w:r>
    </w:p>
    <w:p>
      <w:pPr>
        <w:ind w:left="400"/>
      </w:pPr>
      <w:r>
        <w:rPr>
          <w:rFonts w:ascii="Courier New" w:hAnsi="Courier New"/>
        </w:rPr>
        <w:t>1. 保留核心卖点讲解</w:t>
        <w:br/>
        <w:t>2. 保留价格福利信息</w:t>
        <w:br/>
        <w:t>3. 保留用户好评见证</w:t>
        <w:br/>
        <w:t>4. 添加字幕强调重点</w:t>
        <w:br/>
        <w:t>5. 结尾加引导购买</w:t>
      </w:r>
    </w:p>
    <w:p>
      <w:pPr>
        <w:ind w:left="400"/>
      </w:pPr>
      <w:r>
        <w:rPr>
          <w:rFonts w:ascii="Courier New" w:hAnsi="Courier New"/>
        </w:rPr>
        <w:br/>
        <w:t>**字幕样式**</w:t>
      </w:r>
    </w:p>
    <w:p>
      <w:pPr>
        <w:ind w:left="400"/>
      </w:pPr>
      <w:r>
        <w:rPr>
          <w:rFonts w:ascii="Courier New" w:hAnsi="Courier New"/>
        </w:rPr>
        <w:t>- 价格信息: 红色大号字</w:t>
        <w:br/>
        <w:t>- 产品卖点: 黄色高亮</w:t>
        <w:br/>
        <w:t>- 用户好评: 绿色引号</w:t>
        <w:br/>
        <w:t>- 行动引导: 箭头+闪烁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发布技巧</w:t>
        <w:br/>
        <w:br/>
        <w:t>### 最佳发布时间</w:t>
        <w:br/>
        <w:t>- **早上**: 7:00-9:00 (通勤时间)</w:t>
        <w:br/>
        <w:t>- **中午**: 12:00-13:30 (午休时间)</w:t>
        <w:br/>
        <w:t>- **晚上**: 18:00-22:00 (黄金时间)</w:t>
        <w:br/>
        <w:t>- **深夜**: 22:00-24:00 (睡前时间)</w:t>
        <w:br/>
        <w:br/>
        <w:t>### 文案模板</w:t>
      </w:r>
    </w:p>
    <w:p>
      <w:pPr>
        <w:ind w:left="400"/>
      </w:pPr>
      <w:r>
        <w:rPr>
          <w:rFonts w:ascii="Courier New" w:hAnsi="Courier New"/>
        </w:rPr>
        <w:t>标题: 起夜神器！这个氛围灯真的绝了😍</w:t>
        <w:br/>
        <w:br/>
        <w:t>正文:</w:t>
        <w:br/>
        <w:t>半夜起床再也不怕黑了！</w:t>
        <w:br/>
        <w:t>人来自动亮，人走自动灭</w:t>
        <w:br/>
        <w:t>安装简单，即贴即用</w:t>
        <w:br/>
        <w:t>评论区告诉我，你最想要哪个功能？</w:t>
        <w:br/>
        <w:br/>
        <w:t>#氛围灯 #智能家居 #起夜神器 #卧室好物</w:t>
      </w:r>
    </w:p>
    <w:p>
      <w:pPr>
        <w:ind w:left="400"/>
      </w:pPr>
      <w:r>
        <w:rPr>
          <w:rFonts w:ascii="Courier New" w:hAnsi="Courier New"/>
        </w:rPr>
        <w:br/>
        <w:t>### 话题标签</w:t>
      </w:r>
    </w:p>
    <w:p>
      <w:pPr>
        <w:ind w:left="400"/>
      </w:pPr>
      <w:r>
        <w:rPr>
          <w:rFonts w:ascii="Courier New" w:hAnsi="Courier New"/>
        </w:rPr>
        <w:t>#氛围灯 #感应灯 #智能家居 #卧室好物</w:t>
        <w:br/>
        <w:t>#起夜神器 #装修必备 #提升幸福感 #智步</w:t>
        <w:br/>
        <w:t>#抖音好物 #种草视频</w:t>
      </w:r>
    </w:p>
    <w:p>
      <w:pPr>
        <w:ind w:left="400"/>
      </w:pPr>
      <w:r>
        <w:rPr>
          <w:rFonts w:ascii="Courier New" w:hAnsi="Courier New"/>
        </w:rPr>
        <w:br/>
        <w:t>---</w:t>
        <w:br/>
        <w:br/>
        <w:t>## 数据追踪</w:t>
        <w:br/>
        <w:br/>
        <w:t>### 关键指标</w:t>
        <w:br/>
        <w:t>| 指标 | 目标值 | 说明 |</w:t>
        <w:br/>
        <w:t>|------|--------|------|</w:t>
        <w:br/>
        <w:t>| 播放量 | &gt;1万 | 基础曝光 |</w:t>
        <w:br/>
        <w:t>| 点赞率 | &gt;5% | 内容质量 |</w:t>
        <w:br/>
        <w:t>| 评论率 | &gt;1% | 互动效果 |</w:t>
        <w:br/>
        <w:t>| 转发率 | &gt;0.5% | 传播效果 |</w:t>
        <w:br/>
        <w:t>| 完播率 | &gt;30% | 视频吸引力 |</w:t>
        <w:br/>
        <w:t>| 转化率 | &gt;0.1% | 最终成交 |</w:t>
        <w:br/>
        <w:br/>
        <w:t>---</w:t>
        <w:br/>
        <w:br/>
        <w:t xml:space="preserve">*文档创建时间: 2026-04-08*  </w:t>
        <w:br/>
        <w:t xml:space="preserve">*适用账号: 智步官方旗舰店*  </w:t>
        <w:br/>
        <w:t>*更新周期: 每周更新*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