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抖音直播脚本模板</w:t>
      </w:r>
    </w:p>
    <w:p>
      <w:pPr>
        <w:pStyle w:val="Heading2"/>
      </w:pPr>
      <w:r>
        <w:t>直播主题: 智步人体感应氛围灯专场</w:t>
      </w:r>
    </w:p>
    <w:p>
      <w:r>
        <w:t>---</w:t>
      </w:r>
    </w:p>
    <w:p>
      <w:pPr>
        <w:pStyle w:val="Heading2"/>
      </w:pPr>
      <w:r>
        <w:t>开场 (5分钟)</w:t>
      </w:r>
    </w:p>
    <w:p>
      <w:pPr>
        <w:pStyle w:val="Heading3"/>
      </w:pPr>
      <w:r>
        <w:t>主播话术</w:t>
      </w:r>
    </w:p>
    <w:p>
      <w:pPr>
        <w:ind w:left="400"/>
      </w:pPr>
      <w:r>
        <w:rPr>
          <w:rFonts w:ascii="Courier New" w:hAnsi="Courier New"/>
        </w:rPr>
        <w:t>"欢迎新进直播间的家人们！今天给大家带来的是</w:t>
        <w:br/>
        <w:t>我们智步的爆款产品——人体感应氛围灯！</w:t>
        <w:br/>
        <w:br/>
        <w:t>先给新进来的朋友介绍一下，我们智步是专业做</w:t>
        <w:br/>
        <w:t>智能照明13年的品牌，这款氛围灯在抖音已经</w:t>
        <w:br/>
        <w:t>卖出了2万多套，好评率98%！</w:t>
        <w:br/>
        <w:br/>
        <w:t>今天直播间福利多多，点关注、亮灯牌，</w:t>
        <w:br/>
        <w:t>整点还有免单抽奖！"</w:t>
      </w:r>
    </w:p>
    <w:p>
      <w:pPr>
        <w:ind w:left="400"/>
      </w:pPr>
      <w:r>
        <w:rPr>
          <w:rFonts w:ascii="Courier New" w:hAnsi="Courier New"/>
        </w:rPr>
        <w:br/>
        <w:t>### 动作</w:t>
        <w:br/>
        <w:t>- 挥手打招呼</w:t>
        <w:br/>
        <w:t>- 展示产品</w:t>
        <w:br/>
        <w:t>- 引导关注</w:t>
        <w:br/>
        <w:br/>
        <w:t>---</w:t>
        <w:br/>
        <w:br/>
        <w:t>## 产品介绍 (15分钟)</w:t>
        <w:br/>
        <w:br/>
        <w:t>### 痛点引入</w:t>
      </w:r>
    </w:p>
    <w:p>
      <w:pPr>
        <w:ind w:left="400"/>
      </w:pPr>
      <w:r>
        <w:rPr>
          <w:rFonts w:ascii="Courier New" w:hAnsi="Courier New"/>
        </w:rPr>
        <w:t>"大家有没有这样的经历：</w:t>
        <w:br/>
        <w:t>- 半夜起床摸黑找开关，磕到脚</w:t>
        <w:br/>
        <w:t>- 开灯太亮，把家人晃醒</w:t>
        <w:br/>
        <w:t>- 摸黑去卫生间，心里发毛</w:t>
        <w:br/>
        <w:br/>
        <w:t>今天这款氛围灯，就是来解决这些问题的！"</w:t>
      </w:r>
    </w:p>
    <w:p>
      <w:pPr>
        <w:ind w:left="400"/>
      </w:pPr>
      <w:r>
        <w:rPr>
          <w:rFonts w:ascii="Courier New" w:hAnsi="Courier New"/>
        </w:rPr>
        <w:br/>
        <w:t>### 功能演示</w:t>
        <w:br/>
        <w:br/>
        <w:t>#### 1. 智能感应</w:t>
      </w:r>
    </w:p>
    <w:p>
      <w:pPr>
        <w:ind w:left="400"/>
      </w:pPr>
      <w:r>
        <w:rPr>
          <w:rFonts w:ascii="Courier New" w:hAnsi="Courier New"/>
        </w:rPr>
        <w:t>"看好了，我走到床边，灯自动亮了！</w:t>
        <w:br/>
        <w:t>不需要按开关，不需要找遥控器。</w:t>
        <w:br/>
        <w:t>人来自动亮，人走30秒自动灭，省电！"</w:t>
      </w:r>
    </w:p>
    <w:p>
      <w:pPr>
        <w:ind w:left="400"/>
      </w:pPr>
      <w:r>
        <w:rPr>
          <w:rFonts w:ascii="Courier New" w:hAnsi="Courier New"/>
        </w:rPr>
        <w:br/>
        <w:t>#### 2. 微亮模式</w:t>
      </w:r>
    </w:p>
    <w:p>
      <w:pPr>
        <w:ind w:left="400"/>
      </w:pPr>
      <w:r>
        <w:rPr>
          <w:rFonts w:ascii="Courier New" w:hAnsi="Courier New"/>
        </w:rPr>
        <w:t>"这个微亮模式特别贴心，</w:t>
        <w:br/>
        <w:t>光线柔和不刺眼，起夜看得清路，</w:t>
        <w:br/>
        <w:t>又不会把家人吵醒。"</w:t>
      </w:r>
    </w:p>
    <w:p>
      <w:pPr>
        <w:ind w:left="400"/>
      </w:pPr>
      <w:r>
        <w:rPr>
          <w:rFonts w:ascii="Courier New" w:hAnsi="Courier New"/>
        </w:rPr>
        <w:br/>
        <w:t>#### 3. 安装简便</w:t>
      </w:r>
    </w:p>
    <w:p>
      <w:pPr>
        <w:ind w:left="400"/>
      </w:pPr>
      <w:r>
        <w:rPr>
          <w:rFonts w:ascii="Courier New" w:hAnsi="Courier New"/>
        </w:rPr>
        <w:t>"安装超级简单，背面有3M胶，</w:t>
        <w:br/>
        <w:t>撕下来贴到床底就行，女生也能自己装！</w:t>
        <w:br/>
        <w:t>不用请师傅，不用打孔，不伤家具。"</w:t>
      </w:r>
    </w:p>
    <w:p>
      <w:pPr>
        <w:ind w:left="400"/>
      </w:pPr>
      <w:r>
        <w:rPr>
          <w:rFonts w:ascii="Courier New" w:hAnsi="Courier New"/>
        </w:rPr>
        <w:br/>
        <w:t>### 产品规格</w:t>
        <w:br/>
        <w:t>- 灯带长度: 6米/6.5米可选</w:t>
        <w:br/>
        <w:t>- 供电: USB/电源适配器</w:t>
        <w:br/>
        <w:t>- 控制: 小程序/米家APP/遥控器</w:t>
        <w:br/>
        <w:t>- 功率: 6W，一晚不到1毛钱</w:t>
        <w:br/>
        <w:br/>
        <w:t>---</w:t>
        <w:br/>
        <w:br/>
        <w:t>## 价格讲解 (10分钟)</w:t>
        <w:br/>
        <w:br/>
        <w:t>### 原价对比</w:t>
      </w:r>
    </w:p>
    <w:p>
      <w:pPr>
        <w:ind w:left="400"/>
      </w:pPr>
      <w:r>
        <w:rPr>
          <w:rFonts w:ascii="Courier New" w:hAnsi="Courier New"/>
        </w:rPr>
        <w:t>"这款灯在实体店要卖399，</w:t>
        <w:br/>
        <w:t>天猫京东活动价299，</w:t>
        <w:br/>
        <w:t>今天直播间专属福利价——只要199！</w:t>
        <w:br/>
        <w:t>再送价值39元的遥控器！"</w:t>
      </w:r>
    </w:p>
    <w:p>
      <w:pPr>
        <w:ind w:left="400"/>
      </w:pPr>
      <w:r>
        <w:rPr>
          <w:rFonts w:ascii="Courier New" w:hAnsi="Courier New"/>
        </w:rPr>
        <w:br/>
        <w:t>### 限时福利</w:t>
      </w:r>
    </w:p>
    <w:p>
      <w:pPr>
        <w:ind w:left="400"/>
      </w:pPr>
      <w:r>
        <w:rPr>
          <w:rFonts w:ascii="Courier New" w:hAnsi="Courier New"/>
        </w:rPr>
        <w:t>"前50名下单的，我再送延长线！</w:t>
        <w:br/>
        <w:t>3年质保，1年内质量问题免费换新！</w:t>
        <w:br/>
        <w:t>7天无理由退换，运费险都给大家安排上！"</w:t>
      </w:r>
    </w:p>
    <w:p>
      <w:pPr>
        <w:ind w:left="400"/>
      </w:pPr>
      <w:r>
        <w:rPr>
          <w:rFonts w:ascii="Courier New" w:hAnsi="Courier New"/>
        </w:rPr>
        <w:br/>
        <w:t>### 促单话术</w:t>
      </w:r>
    </w:p>
    <w:p>
      <w:pPr>
        <w:ind w:left="400"/>
      </w:pPr>
      <w:r>
        <w:rPr>
          <w:rFonts w:ascii="Courier New" w:hAnsi="Courier New"/>
        </w:rPr>
        <w:t>"库存只有200单，抢完恢复原价！</w:t>
        <w:br/>
        <w:t>3、2、1，上链接！</w:t>
        <w:br/>
        <w:t>点左下角小黄车，1号链接直接拍！"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互动环节 (10分钟)</w:t>
        <w:br/>
        <w:br/>
        <w:t>### 问答互动</w:t>
      </w:r>
    </w:p>
    <w:p>
      <w:pPr>
        <w:ind w:left="400"/>
      </w:pPr>
      <w:r>
        <w:rPr>
          <w:rFonts w:ascii="Courier New" w:hAnsi="Courier New"/>
        </w:rPr>
        <w:t>"新进来的朋友有什么问题可以打在公屏上！</w:t>
        <w:br/>
        <w:t>'适合多长的床？'——6米适合1.8米床，</w:t>
        <w:br/>
        <w:t>6.5米适合2米大床！</w:t>
        <w:br/>
        <w:br/>
        <w:t>'可以裁剪吗？'——可以，有裁剪标记，</w:t>
        <w:br/>
        <w:t>剪完还能用！"</w:t>
      </w:r>
    </w:p>
    <w:p>
      <w:pPr>
        <w:ind w:left="400"/>
      </w:pPr>
      <w:r>
        <w:rPr>
          <w:rFonts w:ascii="Courier New" w:hAnsi="Courier New"/>
        </w:rPr>
        <w:br/>
        <w:t>### 用户见证</w:t>
      </w:r>
    </w:p>
    <w:p>
      <w:pPr>
        <w:ind w:left="400"/>
      </w:pPr>
      <w:r>
        <w:rPr>
          <w:rFonts w:ascii="Courier New" w:hAnsi="Courier New"/>
        </w:rPr>
        <w:t>"看看这满屏的好评！</w:t>
        <w:br/>
        <w:t>'用了3个月，感应很灵敏'</w:t>
        <w:br/>
        <w:t>'安装简单，老婆很喜欢'</w:t>
        <w:br/>
        <w:t>'起夜再也不怕黑了'</w:t>
        <w:br/>
        <w:br/>
        <w:t>大家的认可是我们最大的动力！"</w:t>
      </w:r>
    </w:p>
    <w:p>
      <w:pPr>
        <w:ind w:left="400"/>
      </w:pPr>
      <w:r>
        <w:rPr>
          <w:rFonts w:ascii="Courier New" w:hAnsi="Courier New"/>
        </w:rPr>
        <w:br/>
        <w:t>### 抽奖互动</w:t>
      </w:r>
    </w:p>
    <w:p>
      <w:pPr>
        <w:ind w:left="400"/>
      </w:pPr>
      <w:r>
        <w:rPr>
          <w:rFonts w:ascii="Courier New" w:hAnsi="Courier New"/>
        </w:rPr>
        <w:t>"来，给大家抽个奖！</w:t>
        <w:br/>
        <w:t>关注+灯牌+评论'想要'，</w:t>
        <w:br/>
        <w:t>抽3位幸运观众送同款氛围灯！</w:t>
        <w:br/>
        <w:t>5分钟后开奖！"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收尾 (5分钟)</w:t>
        <w:br/>
        <w:br/>
        <w:t>### 最后促单</w:t>
      </w:r>
    </w:p>
    <w:p>
      <w:pPr>
        <w:ind w:left="400"/>
      </w:pPr>
      <w:r>
        <w:rPr>
          <w:rFonts w:ascii="Courier New" w:hAnsi="Courier New"/>
        </w:rPr>
        <w:t>"最后50单了，家人们！</w:t>
        <w:br/>
        <w:t>这个价格真的不会再有了！</w:t>
        <w:br/>
        <w:t>错过今天，只能原价买了！</w:t>
        <w:br/>
        <w:br/>
        <w:t>还在犹豫的，7天无理由退换，</w:t>
        <w:br/>
        <w:t>不满意随时退，0风险！"</w:t>
      </w:r>
    </w:p>
    <w:p>
      <w:pPr>
        <w:ind w:left="400"/>
      </w:pPr>
      <w:r>
        <w:rPr>
          <w:rFonts w:ascii="Courier New" w:hAnsi="Courier New"/>
        </w:rPr>
        <w:br/>
        <w:t>### 下播预告</w:t>
      </w:r>
    </w:p>
    <w:p>
      <w:pPr>
        <w:ind w:left="400"/>
      </w:pPr>
      <w:r>
        <w:rPr>
          <w:rFonts w:ascii="Courier New" w:hAnsi="Courier New"/>
        </w:rPr>
        <w:t>"今天的直播就到这里了，</w:t>
        <w:br/>
        <w:t>明天晚上8点，楼梯灯专场，</w:t>
        <w:br/>
        <w:t>记得预约直播，我们明天见！</w:t>
        <w:br/>
        <w:br/>
        <w:t>感谢家人们的支持，拜拜！"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注意事项</w:t>
        <w:br/>
        <w:br/>
        <w:t>### DO ✅</w:t>
        <w:br/>
        <w:t>- 保持笑容和热情</w:t>
        <w:br/>
        <w:t>- 及时回复评论</w:t>
        <w:br/>
        <w:t>- 多展示产品细节</w:t>
        <w:br/>
        <w:t>- 强调售后保障</w:t>
        <w:br/>
        <w:t>- 营造紧迫感</w:t>
        <w:br/>
        <w:br/>
        <w:t>### DON'T ❌</w:t>
        <w:br/>
        <w:t>- 不说竞品坏话</w:t>
        <w:br/>
        <w:t>- 不承诺做不到的事</w:t>
        <w:br/>
        <w:t>- 不忽视负面评论</w:t>
        <w:br/>
        <w:t>- 不冷场超过10秒</w:t>
        <w:br/>
        <w:t>- 不说违禁词</w:t>
        <w:br/>
        <w:br/>
        <w:t>---</w:t>
        <w:br/>
        <w:br/>
        <w:t>## 违禁词清单</w:t>
        <w:br/>
        <w:br/>
        <w:t>- 最、第一、顶级（极限词）</w:t>
        <w:br/>
        <w:t>- 原价、假一罚万（价格承诺）</w:t>
        <w:br/>
        <w:t>- 治病、疗效（医疗效果）</w:t>
        <w:br/>
        <w:t>- 点击链接、加微信（引流）</w:t>
        <w:br/>
        <w:br/>
        <w:t>---</w:t>
        <w:br/>
        <w:br/>
        <w:t xml:space="preserve">*模板创建时间: 2026-04-08*  </w:t>
        <w:br/>
        <w:t xml:space="preserve">*适用产品: 人体感应氛围灯*  </w:t>
        <w:br/>
        <w:t>*预计直播时长: 45-60分钟*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