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智步产品知识考核试题（床底氛围灯专项）</w:t>
      </w:r>
    </w:p>
    <w:p>
      <w:r>
        <w:t xml:space="preserve">考核对象： 新入职客服/销售人员  </w:t>
      </w:r>
    </w:p>
    <w:p>
      <w:r>
        <w:t xml:space="preserve">考核时间： 30分钟  </w:t>
      </w:r>
    </w:p>
    <w:p>
      <w:r>
        <w:t xml:space="preserve">满分： 100分  </w:t>
      </w:r>
    </w:p>
    <w:p>
      <w:r>
        <w:t>合格线： 70分</w:t>
      </w:r>
    </w:p>
    <w:p>
      <w:r>
        <w:t>---</w:t>
      </w:r>
    </w:p>
    <w:p>
      <w:pPr>
        <w:pStyle w:val="Heading2"/>
      </w:pPr>
      <w:r>
        <w:t>一、选择题（每题3分，共30分）</w:t>
      </w:r>
    </w:p>
    <w:p>
      <w:r>
        <w:t>1. 目前床底氛围灯在售SKU共有几款？</w:t>
      </w:r>
    </w:p>
    <w:p>
      <w:pPr>
        <w:pStyle w:val="ListBullet"/>
      </w:pPr>
      <w:r>
        <w:t>A. 2款</w:t>
      </w:r>
    </w:p>
    <w:p>
      <w:pPr>
        <w:pStyle w:val="ListBullet"/>
      </w:pPr>
      <w:r>
        <w:t>B. 3款</w:t>
      </w:r>
    </w:p>
    <w:p>
      <w:pPr>
        <w:pStyle w:val="ListBullet"/>
      </w:pPr>
      <w:r>
        <w:t>C. 4款</w:t>
      </w:r>
    </w:p>
    <w:p>
      <w:pPr>
        <w:pStyle w:val="ListBullet"/>
      </w:pPr>
      <w:r>
        <w:t>D. 5款</w:t>
      </w:r>
    </w:p>
    <w:p>
      <w:r>
        <w:t>2. 双边感应款床底氛围灯的灯带形态是？</w:t>
      </w:r>
    </w:p>
    <w:p>
      <w:pPr>
        <w:pStyle w:val="ListBullet"/>
      </w:pPr>
      <w:r>
        <w:t>A. 三段式（3串）</w:t>
      </w:r>
    </w:p>
    <w:p>
      <w:pPr>
        <w:pStyle w:val="ListBullet"/>
      </w:pPr>
      <w:r>
        <w:t>B. 整段式</w:t>
      </w:r>
    </w:p>
    <w:p>
      <w:pPr>
        <w:pStyle w:val="ListBullet"/>
      </w:pPr>
      <w:r>
        <w:t>C. 两段式</w:t>
      </w:r>
    </w:p>
    <w:p>
      <w:pPr>
        <w:pStyle w:val="ListBullet"/>
      </w:pPr>
      <w:r>
        <w:t>D. 可拆卸式</w:t>
      </w:r>
    </w:p>
    <w:p>
      <w:r>
        <w:t>3. 单边感应款床底氛围灯的灯带长度是？</w:t>
      </w:r>
    </w:p>
    <w:p>
      <w:pPr>
        <w:pStyle w:val="ListBullet"/>
      </w:pPr>
      <w:r>
        <w:t>A. 6米</w:t>
      </w:r>
    </w:p>
    <w:p>
      <w:pPr>
        <w:pStyle w:val="ListBullet"/>
      </w:pPr>
      <w:r>
        <w:t>B. 6.5米</w:t>
      </w:r>
    </w:p>
    <w:p>
      <w:pPr>
        <w:pStyle w:val="ListBullet"/>
      </w:pPr>
      <w:r>
        <w:t>C. 2米</w:t>
      </w:r>
    </w:p>
    <w:p>
      <w:pPr>
        <w:pStyle w:val="ListBullet"/>
      </w:pPr>
      <w:r>
        <w:t>D. 3米</w:t>
      </w:r>
    </w:p>
    <w:p>
      <w:r>
        <w:t>4. 双边感应款床底氛围灯的供电方式是？</w:t>
      </w:r>
    </w:p>
    <w:p>
      <w:pPr>
        <w:pStyle w:val="ListBullet"/>
      </w:pPr>
      <w:r>
        <w:t>A. USB供电</w:t>
      </w:r>
    </w:p>
    <w:p>
      <w:pPr>
        <w:pStyle w:val="ListBullet"/>
      </w:pPr>
      <w:r>
        <w:t>B. 电池供电</w:t>
      </w:r>
    </w:p>
    <w:p>
      <w:pPr>
        <w:pStyle w:val="ListBullet"/>
      </w:pPr>
      <w:r>
        <w:t>C. 适配器插电（9V）</w:t>
      </w:r>
    </w:p>
    <w:p>
      <w:pPr>
        <w:pStyle w:val="ListBullet"/>
      </w:pPr>
      <w:r>
        <w:t>D. 无线充电</w:t>
      </w:r>
    </w:p>
    <w:p>
      <w:r>
        <w:t>5. 米家APP版床底氛围灯支持以下哪个功能？</w:t>
      </w:r>
    </w:p>
    <w:p>
      <w:pPr>
        <w:pStyle w:val="ListBullet"/>
      </w:pPr>
      <w:r>
        <w:t>A. 仅支持按键控制</w:t>
      </w:r>
    </w:p>
    <w:p>
      <w:pPr>
        <w:pStyle w:val="ListBullet"/>
      </w:pPr>
      <w:r>
        <w:t>B. 支持智能联动</w:t>
      </w:r>
    </w:p>
    <w:p>
      <w:pPr>
        <w:pStyle w:val="ListBullet"/>
      </w:pPr>
      <w:r>
        <w:t>C. 仅支持遥控器</w:t>
      </w:r>
    </w:p>
    <w:p>
      <w:pPr>
        <w:pStyle w:val="ListBullet"/>
      </w:pPr>
      <w:r>
        <w:t>D. 不支持任何智能功能</w:t>
      </w:r>
    </w:p>
    <w:p>
      <w:r>
        <w:t>6. 单边感应款床底氛围灯的控制方式是？</w:t>
      </w:r>
    </w:p>
    <w:p>
      <w:pPr>
        <w:pStyle w:val="ListBullet"/>
      </w:pPr>
      <w:r>
        <w:t>A. 小程序控制</w:t>
      </w:r>
    </w:p>
    <w:p>
      <w:pPr>
        <w:pStyle w:val="ListBullet"/>
      </w:pPr>
      <w:r>
        <w:t>B. 米家APP控制</w:t>
      </w:r>
    </w:p>
    <w:p>
      <w:pPr>
        <w:pStyle w:val="ListBullet"/>
      </w:pPr>
      <w:r>
        <w:t>C. 按键控制</w:t>
      </w:r>
    </w:p>
    <w:p>
      <w:pPr>
        <w:pStyle w:val="ListBullet"/>
      </w:pPr>
      <w:r>
        <w:t>D. 语音控制</w:t>
      </w:r>
    </w:p>
    <w:p>
      <w:r>
        <w:t>7. 床底氛围灯的核心专利技术是？</w:t>
      </w:r>
    </w:p>
    <w:p>
      <w:pPr>
        <w:pStyle w:val="ListBullet"/>
      </w:pPr>
      <w:r>
        <w:t>A. USB快充技术</w:t>
      </w:r>
    </w:p>
    <w:p>
      <w:pPr>
        <w:pStyle w:val="ListBullet"/>
      </w:pPr>
      <w:r>
        <w:t>B. 载波感应控制技术</w:t>
      </w:r>
    </w:p>
    <w:p>
      <w:pPr>
        <w:pStyle w:val="ListBullet"/>
      </w:pPr>
      <w:r>
        <w:t>C. 无线充电技术</w:t>
      </w:r>
    </w:p>
    <w:p>
      <w:pPr>
        <w:pStyle w:val="ListBullet"/>
      </w:pPr>
      <w:r>
        <w:t>D. 蓝牙5.0技术</w:t>
      </w:r>
    </w:p>
    <w:p>
      <w:r>
        <w:t>8. 特大床型应该选择哪款规格？</w:t>
      </w:r>
    </w:p>
    <w:p>
      <w:pPr>
        <w:pStyle w:val="ListBullet"/>
      </w:pPr>
      <w:r>
        <w:t>A. 2米</w:t>
      </w:r>
    </w:p>
    <w:p>
      <w:pPr>
        <w:pStyle w:val="ListBullet"/>
      </w:pPr>
      <w:r>
        <w:t>B. 6米</w:t>
      </w:r>
    </w:p>
    <w:p>
      <w:pPr>
        <w:pStyle w:val="ListBullet"/>
      </w:pPr>
      <w:r>
        <w:t>C. 6.5米</w:t>
      </w:r>
    </w:p>
    <w:p>
      <w:pPr>
        <w:pStyle w:val="ListBullet"/>
      </w:pPr>
      <w:r>
        <w:t>D. 3米</w:t>
      </w:r>
    </w:p>
    <w:p>
      <w:r>
        <w:t>9. 以下哪个信息属于客服红线，不能向客户透露？</w:t>
      </w:r>
    </w:p>
    <w:p>
      <w:pPr>
        <w:pStyle w:val="ListBullet"/>
      </w:pPr>
      <w:r>
        <w:t>A. 产品零售价</w:t>
      </w:r>
    </w:p>
    <w:p>
      <w:pPr>
        <w:pStyle w:val="ListBullet"/>
      </w:pPr>
      <w:r>
        <w:t>B. 产品成本价</w:t>
      </w:r>
    </w:p>
    <w:p>
      <w:pPr>
        <w:pStyle w:val="ListBullet"/>
      </w:pPr>
      <w:r>
        <w:t>C. 保修政策</w:t>
      </w:r>
    </w:p>
    <w:p>
      <w:pPr>
        <w:pStyle w:val="ListBullet"/>
      </w:pPr>
      <w:r>
        <w:t>D. 安装方法</w:t>
      </w:r>
    </w:p>
    <w:p>
      <w:r>
        <w:t>10. 客户询问"这款灯晚上会不会太亮刺眼"，应该介绍哪个功能？</w:t>
      </w:r>
    </w:p>
    <w:p>
      <w:pPr>
        <w:pStyle w:val="ListBullet"/>
      </w:pPr>
      <w:r>
        <w:t>A. 常亮模式</w:t>
      </w:r>
    </w:p>
    <w:p>
      <w:pPr>
        <w:pStyle w:val="ListBullet"/>
      </w:pPr>
      <w:r>
        <w:t>B. 起夜微亮功能</w:t>
      </w:r>
    </w:p>
    <w:p>
      <w:pPr>
        <w:pStyle w:val="ListBullet"/>
      </w:pPr>
      <w:r>
        <w:t>C. 定时关闭功能</w:t>
      </w:r>
    </w:p>
    <w:p>
      <w:pPr>
        <w:pStyle w:val="ListBullet"/>
      </w:pPr>
      <w:r>
        <w:t>D. 亮度记忆功能</w:t>
      </w:r>
    </w:p>
    <w:p>
      <w:r>
        <w:t>---</w:t>
      </w:r>
    </w:p>
    <w:p>
      <w:pPr>
        <w:pStyle w:val="Heading2"/>
      </w:pPr>
      <w:r>
        <w:t>二、判断题（每题2分，共20分）</w:t>
      </w:r>
    </w:p>
    <w:p>
      <w:r>
        <w:t>1. 单边感应款和双边感应款都是适配器插电供电。（ ）</w:t>
      </w:r>
    </w:p>
    <w:p>
      <w:r>
        <w:t>2. 床底氛围灯所有SKU都支持小程序控制。（ ）</w:t>
      </w:r>
    </w:p>
    <w:p>
      <w:r>
        <w:t>3. 双边感应款有6米和6.5米两种规格可选。（ ）</w:t>
      </w:r>
    </w:p>
    <w:p>
      <w:r>
        <w:t>4. 可以向客户透露产品的出厂成本价。（ ）</w:t>
      </w:r>
    </w:p>
    <w:p>
      <w:r>
        <w:t>5. 起夜微亮功能是指晚上自动降低亮度，不晃眼。（ ）</w:t>
      </w:r>
    </w:p>
    <w:p>
      <w:r>
        <w:t>6. 单边感应款只有2米规格，没有6米版本。（ ）</w:t>
      </w:r>
    </w:p>
    <w:p>
      <w:r>
        <w:t>7. 遇到客户投诉或负面反馈，应该立即转接人工处理。（ ）</w:t>
      </w:r>
    </w:p>
    <w:p>
      <w:r>
        <w:t>8. 床底氛围灯采用整段式灯带，安装更简便。（ ）</w:t>
      </w:r>
    </w:p>
    <w:p>
      <w:r>
        <w:t>9. 米家APP版和小程序版的灯带规格是一样的。（ ）</w:t>
      </w:r>
    </w:p>
    <w:p>
      <w:r>
        <w:t>10. 客户要求"找你们老板"时，应该继续自己处理。（ ）</w:t>
      </w:r>
    </w:p>
    <w:p>
      <w:r>
        <w:t>---</w:t>
      </w:r>
    </w:p>
    <w:p>
      <w:pPr>
        <w:pStyle w:val="Heading2"/>
      </w:pPr>
      <w:r>
        <w:t>三、简答题（每题10分，共30分）</w:t>
      </w:r>
    </w:p>
    <w:p>
      <w:r>
        <w:t>1. 请简述双边感应款和单边感应款的主要区别（至少列出3点）。</w:t>
      </w:r>
    </w:p>
    <w:p>
      <w:r>
        <w:t>答：</w:t>
      </w:r>
    </w:p>
    <w:p>
      <w:r>
        <w:t>2. 客户说"你们的氛围灯比别家贵"，你会如何回应？请写出你的话术要点。</w:t>
      </w:r>
    </w:p>
    <w:p>
      <w:r>
        <w:t>答：</w:t>
      </w:r>
    </w:p>
    <w:p>
      <w:r>
        <w:t>3. 请列出床底氛围灯的3个核心卖点。</w:t>
      </w:r>
    </w:p>
    <w:p>
      <w:r>
        <w:t>答：</w:t>
      </w:r>
    </w:p>
    <w:p>
      <w:r>
        <w:t>---</w:t>
      </w:r>
    </w:p>
    <w:p>
      <w:pPr>
        <w:pStyle w:val="Heading2"/>
      </w:pPr>
      <w:r>
        <w:t>四、情景模拟题（20分）</w:t>
      </w:r>
    </w:p>
    <w:p>
      <w:r>
        <w:t>情景： 一位客户咨询床底氛围灯，表示：</w:t>
      </w:r>
    </w:p>
    <w:p>
      <w:pPr>
        <w:pStyle w:val="ListBullet"/>
      </w:pPr>
      <w:r>
        <w:t>床是1.8米宽的双人床</w:t>
      </w:r>
    </w:p>
    <w:p>
      <w:pPr>
        <w:pStyle w:val="ListBullet"/>
      </w:pPr>
      <w:r>
        <w:t>想要智能控制，能联动家里的米家设备</w:t>
      </w:r>
    </w:p>
    <w:p>
      <w:pPr>
        <w:pStyle w:val="ListBullet"/>
      </w:pPr>
      <w:r>
        <w:t>预算充足，希望买最好的</w:t>
      </w:r>
    </w:p>
    <w:p>
      <w:r>
        <w:t>问题：</w:t>
      </w:r>
    </w:p>
    <w:p>
      <w:r>
        <w:t>1. 你会推荐哪款SKU？（5分）</w:t>
      </w:r>
    </w:p>
    <w:p>
      <w:r>
        <w:t>2. 请写出你的推荐话术（包含产品卖点介绍）。（15分）</w:t>
      </w:r>
    </w:p>
    <w:p>
      <w:r>
        <w:t>答：</w:t>
      </w:r>
    </w:p>
    <w:p>
      <w:r>
        <w:t>---</w:t>
      </w:r>
    </w:p>
    <w:p>
      <w:pPr>
        <w:pStyle w:val="Heading1"/>
        <w:jc w:val="center"/>
      </w:pPr>
      <w:r>
        <w:t>参考答案</w:t>
      </w:r>
    </w:p>
    <w:p>
      <w:pPr>
        <w:pStyle w:val="Heading2"/>
      </w:pPr>
      <w:r>
        <w:t>一、选择题</w:t>
      </w:r>
    </w:p>
    <w:p>
      <w:r>
        <w:t>1. C（4款：小程序6米/6.5米、米家6米/6.5米）</w:t>
      </w:r>
    </w:p>
    <w:p>
      <w:r>
        <w:t>2. B（整段式）</w:t>
      </w:r>
    </w:p>
    <w:p>
      <w:r>
        <w:t>3. C（2米）</w:t>
      </w:r>
    </w:p>
    <w:p>
      <w:r>
        <w:t>4. C（适配器插电9V）</w:t>
      </w:r>
    </w:p>
    <w:p>
      <w:r>
        <w:t>5. B（支持智能联动）</w:t>
      </w:r>
    </w:p>
    <w:p>
      <w:r>
        <w:t>6. C（按键控制）</w:t>
      </w:r>
    </w:p>
    <w:p>
      <w:r>
        <w:t>7. B（载波感应控制技术）</w:t>
      </w:r>
    </w:p>
    <w:p>
      <w:r>
        <w:t>8. C（6.5米）</w:t>
      </w:r>
    </w:p>
    <w:p>
      <w:r>
        <w:t>9. B（产品成本价）</w:t>
      </w:r>
    </w:p>
    <w:p>
      <w:r>
        <w:t>10. B（起夜微亮功能）</w:t>
      </w:r>
    </w:p>
    <w:p>
      <w:pPr>
        <w:pStyle w:val="Heading2"/>
      </w:pPr>
      <w:r>
        <w:t>二、判断题</w:t>
      </w:r>
    </w:p>
    <w:p>
      <w:r>
        <w:t>1. √  2. ×  3. √  4. ×  5. √  6. √  7. √  8. √  9. √  10. ×</w:t>
      </w:r>
    </w:p>
    <w:p>
      <w:pPr>
        <w:pStyle w:val="Heading2"/>
      </w:pPr>
      <w:r>
        <w:t>三、简答题（参考要点）</w:t>
      </w:r>
    </w:p>
    <w:p>
      <w:r>
        <w:t>第1题：</w:t>
      </w:r>
    </w:p>
    <w:p>
      <w:pPr>
        <w:pStyle w:val="ListBullet"/>
      </w:pPr>
      <w:r>
        <w:t>感应方式：双边感应 vs 单边感应</w:t>
      </w:r>
    </w:p>
    <w:p>
      <w:pPr>
        <w:pStyle w:val="ListBullet"/>
      </w:pPr>
      <w:r>
        <w:t>控制方式：小程序/米家APP vs 按键控制</w:t>
      </w:r>
    </w:p>
    <w:p>
      <w:pPr>
        <w:pStyle w:val="ListBullet"/>
      </w:pPr>
      <w:r>
        <w:t>规格选择：6米/6.5米 vs 仅2米</w:t>
      </w:r>
    </w:p>
    <w:p>
      <w:pPr>
        <w:pStyle w:val="ListBullet"/>
      </w:pPr>
      <w:r>
        <w:t>价格定位：双边感应更高端，单边感应更实惠</w:t>
      </w:r>
    </w:p>
    <w:p>
      <w:r>
        <w:t>第2题：</w:t>
      </w:r>
    </w:p>
    <w:p>
      <w:pPr>
        <w:pStyle w:val="ListBullet"/>
      </w:pPr>
      <w:r>
        <w:t>先认同：理解客户对价格的关注</w:t>
      </w:r>
    </w:p>
    <w:p>
      <w:pPr>
        <w:pStyle w:val="ListBullet"/>
      </w:pPr>
      <w:r>
        <w:t>价值塑造：强调专利技术（载波感应）、品质保障（1年质保）、智能体验</w:t>
      </w:r>
    </w:p>
    <w:p>
      <w:pPr>
        <w:pStyle w:val="ListBullet"/>
      </w:pPr>
      <w:r>
        <w:t>对比说明：与市面上普通感应灯的区别</w:t>
      </w:r>
    </w:p>
    <w:p>
      <w:pPr>
        <w:pStyle w:val="ListBullet"/>
      </w:pPr>
      <w:r>
        <w:t>引导体验：邀请客户体验产品后再做决定</w:t>
      </w:r>
    </w:p>
    <w:p>
      <w:r>
        <w:t>第3题：</w:t>
      </w:r>
    </w:p>
    <w:p>
      <w:pPr>
        <w:pStyle w:val="ListBullet"/>
      </w:pPr>
      <w:r>
        <w:t>载波感应专利技术（双边感应款）</w:t>
      </w:r>
    </w:p>
    <w:p>
      <w:pPr>
        <w:pStyle w:val="ListBullet"/>
      </w:pPr>
      <w:r>
        <w:t>起夜微亮功能，不晃眼</w:t>
      </w:r>
    </w:p>
    <w:p>
      <w:pPr>
        <w:pStyle w:val="ListBullet"/>
      </w:pPr>
      <w:r>
        <w:t>整段式灯带，安装简便</w:t>
      </w:r>
    </w:p>
    <w:p>
      <w:pPr>
        <w:pStyle w:val="ListBullet"/>
      </w:pPr>
      <w:r>
        <w:t>支持智能联动（米家APP款）</w:t>
      </w:r>
    </w:p>
    <w:p>
      <w:pPr>
        <w:pStyle w:val="Heading2"/>
      </w:pPr>
      <w:r>
        <w:t>四、情景模拟题（参考）</w:t>
      </w:r>
    </w:p>
    <w:p>
      <w:r>
        <w:t>推荐： 米家APP版 6米</w:t>
      </w:r>
    </w:p>
    <w:p>
      <w:r>
        <w:t>话术要点：</w:t>
      </w:r>
    </w:p>
    <w:p>
      <w:pPr>
        <w:pStyle w:val="ListBullet"/>
      </w:pPr>
      <w:r>
        <w:t>确认需求：1.8米床用6米规格刚好</w:t>
      </w:r>
    </w:p>
    <w:p>
      <w:pPr>
        <w:pStyle w:val="ListBullet"/>
      </w:pPr>
      <w:r>
        <w:t>推荐逻辑：米家APP版支持智能联动，符合客户需求</w:t>
      </w:r>
    </w:p>
    <w:p>
      <w:pPr>
        <w:pStyle w:val="ListBullet"/>
      </w:pPr>
      <w:r>
        <w:t>卖点介绍：</w:t>
      </w:r>
    </w:p>
    <w:p>
      <w:pPr>
        <w:pStyle w:val="ListBullet"/>
      </w:pPr>
      <w:r>
        <w:t>深度对接米家生态，可联动其他智能设备</w:t>
      </w:r>
    </w:p>
    <w:p>
      <w:pPr>
        <w:pStyle w:val="ListBullet"/>
      </w:pPr>
      <w:r>
        <w:t>载波感应专利技术，人下床自动亮灯</w:t>
      </w:r>
    </w:p>
    <w:p>
      <w:pPr>
        <w:pStyle w:val="ListBullet"/>
      </w:pPr>
      <w:r>
        <w:t>起夜微亮功能，晚上不晃眼</w:t>
      </w:r>
    </w:p>
    <w:p>
      <w:pPr>
        <w:pStyle w:val="ListBullet"/>
      </w:pPr>
      <w:r>
        <w:t>整段式灯带，安装简单</w:t>
      </w:r>
    </w:p>
    <w:p>
      <w:pPr>
        <w:pStyle w:val="ListBullet"/>
      </w:pPr>
      <w:r>
        <w:t>引导下单：提供购买链接/店铺二维码</w:t>
      </w:r>
    </w:p>
    <w:p>
      <w:r>
        <w:t>---</w:t>
      </w:r>
    </w:p>
    <w:p>
      <w:pPr>
        <w:pStyle w:val="Heading1"/>
        <w:jc w:val="center"/>
      </w:pPr>
      <w:r>
        <w:t>评分标准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题型</w:t>
            </w:r>
          </w:p>
        </w:tc>
        <w:tc>
          <w:tcPr>
            <w:tcW w:type="dxa" w:w="2880"/>
          </w:tcPr>
          <w:p>
            <w:r>
              <w:t>分值</w:t>
            </w:r>
          </w:p>
        </w:tc>
        <w:tc>
          <w:tcPr>
            <w:tcW w:type="dxa" w:w="2880"/>
          </w:tcPr>
          <w:p>
            <w:r>
              <w:t>评分要点</w:t>
            </w:r>
          </w:p>
        </w:tc>
      </w:tr>
      <w:tr>
        <w:tc>
          <w:tcPr>
            <w:tcW w:type="dxa" w:w="2880"/>
          </w:tcPr>
          <w:p>
            <w:r>
              <w:t>选择题</w:t>
            </w:r>
          </w:p>
        </w:tc>
        <w:tc>
          <w:tcPr>
            <w:tcW w:type="dxa" w:w="2880"/>
          </w:tcPr>
          <w:p>
            <w:r>
              <w:t>30分</w:t>
            </w:r>
          </w:p>
        </w:tc>
        <w:tc>
          <w:tcPr>
            <w:tcW w:type="dxa" w:w="2880"/>
          </w:tcPr>
          <w:p>
            <w:r>
              <w:t>按正确答案计分</w:t>
            </w:r>
          </w:p>
        </w:tc>
      </w:tr>
      <w:tr>
        <w:tc>
          <w:tcPr>
            <w:tcW w:type="dxa" w:w="2880"/>
          </w:tcPr>
          <w:p>
            <w:r>
              <w:t>判断题</w:t>
            </w:r>
          </w:p>
        </w:tc>
        <w:tc>
          <w:tcPr>
            <w:tcW w:type="dxa" w:w="2880"/>
          </w:tcPr>
          <w:p>
            <w:r>
              <w:t>20分</w:t>
            </w:r>
          </w:p>
        </w:tc>
        <w:tc>
          <w:tcPr>
            <w:tcW w:type="dxa" w:w="2880"/>
          </w:tcPr>
          <w:p>
            <w:r>
              <w:t>按正确答案计分</w:t>
            </w:r>
          </w:p>
        </w:tc>
      </w:tr>
      <w:tr>
        <w:tc>
          <w:tcPr>
            <w:tcW w:type="dxa" w:w="2880"/>
          </w:tcPr>
          <w:p>
            <w:r>
              <w:t>简答题</w:t>
            </w:r>
          </w:p>
        </w:tc>
        <w:tc>
          <w:tcPr>
            <w:tcW w:type="dxa" w:w="2880"/>
          </w:tcPr>
          <w:p>
            <w:r>
              <w:t>30分</w:t>
            </w:r>
          </w:p>
        </w:tc>
        <w:tc>
          <w:tcPr>
            <w:tcW w:type="dxa" w:w="2880"/>
          </w:tcPr>
          <w:p>
            <w:r>
              <w:t>答出关键要点即给分，表述清晰加分</w:t>
            </w:r>
          </w:p>
        </w:tc>
      </w:tr>
      <w:tr>
        <w:tc>
          <w:tcPr>
            <w:tcW w:type="dxa" w:w="2880"/>
          </w:tcPr>
          <w:p>
            <w:r>
              <w:t>情景题</w:t>
            </w:r>
          </w:p>
        </w:tc>
        <w:tc>
          <w:tcPr>
            <w:tcW w:type="dxa" w:w="2880"/>
          </w:tcPr>
          <w:p>
            <w:r>
              <w:t>20分</w:t>
            </w:r>
          </w:p>
        </w:tc>
        <w:tc>
          <w:tcPr>
            <w:tcW w:type="dxa" w:w="2880"/>
          </w:tcPr>
          <w:p>
            <w:r>
              <w:t>推荐正确5分，话术专业、卖点清晰15分</w:t>
            </w:r>
          </w:p>
        </w:tc>
      </w:tr>
    </w:tbl>
    <w:p>
      <w:r>
        <w:t>等级评定：</w:t>
      </w:r>
    </w:p>
    <w:p>
      <w:pPr>
        <w:pStyle w:val="ListBullet"/>
      </w:pPr>
      <w:r>
        <w:t>90-100分：优秀</w:t>
      </w:r>
    </w:p>
    <w:p>
      <w:pPr>
        <w:pStyle w:val="ListBullet"/>
      </w:pPr>
      <w:r>
        <w:t>80-89分：良好</w:t>
      </w:r>
    </w:p>
    <w:p>
      <w:pPr>
        <w:pStyle w:val="ListBullet"/>
      </w:pPr>
      <w:r>
        <w:t>70-79分：合格</w:t>
      </w:r>
    </w:p>
    <w:p>
      <w:pPr>
        <w:pStyle w:val="ListBullet"/>
      </w:pPr>
      <w:r>
        <w:t>60-69分：需补考</w:t>
      </w:r>
    </w:p>
    <w:p>
      <w:pPr>
        <w:pStyle w:val="ListBullet"/>
      </w:pPr>
      <w:r>
        <w:t>60分以下：重新培训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