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床底氛围灯短视频文案合集</w:t>
      </w:r>
    </w:p>
    <w:p>
      <w:pPr>
        <w:ind w:left="400"/>
      </w:pPr>
      <w:r>
        <w:t>**适用平台**：抖音、视频号</w:t>
      </w:r>
    </w:p>
    <w:p>
      <w:pPr>
        <w:ind w:left="400"/>
      </w:pPr>
      <w:r>
        <w:t>**内容方向**：痛点共鸣、效果展示、场景种草</w:t>
      </w:r>
    </w:p>
    <w:p>
      <w:pPr>
        <w:ind w:left="400"/>
      </w:pPr>
      <w:r>
        <w:t>**发布频率**：每天1-2条</w:t>
      </w:r>
    </w:p>
    <w:p>
      <w:r>
        <w:t>---</w:t>
      </w:r>
    </w:p>
    <w:p>
      <w:pPr>
        <w:pStyle w:val="Heading2"/>
      </w:pPr>
      <w:r>
        <w:t>一、痛点共鸣类（引流主力）</w:t>
      </w:r>
    </w:p>
    <w:p>
      <w:pPr>
        <w:pStyle w:val="Heading3"/>
      </w:pPr>
      <w:r>
        <w:t>文案1：起夜刺眼</w:t>
      </w:r>
    </w:p>
    <w:p>
      <w:r>
        <w:t>标题：半夜起夜的痛，谁懂？😭</w:t>
      </w:r>
    </w:p>
    <w:p>
      <w:r>
        <w:t>时长：15-20秒</w:t>
      </w:r>
    </w:p>
    <w:p>
      <w:r>
        <w:t>脚本：</w:t>
      </w:r>
    </w:p>
    <w:p>
      <w:pPr>
        <w:ind w:left="400"/>
      </w:pPr>
      <w:r>
        <w:rPr>
          <w:rFonts w:ascii="Courier New" w:hAnsi="Courier New"/>
        </w:rPr>
        <w:t>【画面】：深夜，主角迷迷糊糊起床，按开关</w:t>
        <w:br/>
        <w:t>【音效】：啪！（开灯声）</w:t>
        <w:br/>
        <w:t>【画面】：强光刺眼，主角捂眼睛，表情痛苦</w:t>
        <w:br/>
        <w:t>【字幕】：每次起夜都被灯刺得睡意全无...</w:t>
        <w:br/>
        <w:t>【画面】：回到床上翻来覆去睡不着，看闹钟</w:t>
        <w:br/>
        <w:t>【字幕】：回到床上半小时睡不着</w:t>
        <w:br/>
        <w:t>【画面】：第二天顶着黑眼圈上班</w:t>
        <w:br/>
        <w:t>【字幕】：第二天顶着黑眼圈</w:t>
        <w:br/>
        <w:t>【转场】：黑屏白字</w:t>
        <w:br/>
        <w:t>【字幕】：直到我发现了这个...</w:t>
        <w:br/>
        <w:t>【画面】：床底氛围灯亮起，柔和光线</w:t>
        <w:br/>
        <w:t>【字幕】：人下床自动亮，微光不刺眼</w:t>
        <w:br/>
        <w:t>【画面】：主角轻松起夜，回到床上秒睡</w:t>
        <w:br/>
        <w:t>【字幕】：终于能睡个好觉了！</w:t>
        <w:br/>
        <w:t>【结尾】：产品展示+价格</w:t>
      </w:r>
    </w:p>
    <w:p>
      <w:pPr>
        <w:ind w:left="400"/>
      </w:pPr>
      <w:r>
        <w:rPr>
          <w:rFonts w:ascii="Courier New" w:hAnsi="Courier New"/>
        </w:rPr>
        <w:br/>
        <w:t>**文案**：</w:t>
        <w:br/>
        <w:t>&gt; 半夜起夜被灯刺眼的姐妹集合！😭 每次开灯都像被闪瞎，回到床上翻来覆去睡不着。直到我装了这个床底氛围灯，人下床自动亮，光线像月光一样柔和，终于能睡个好觉！99元起，链接在左下角👇</w:t>
        <w:br/>
        <w:br/>
        <w:t>---</w:t>
        <w:br/>
        <w:br/>
        <w:t>### 文案2：老人安全</w:t>
        <w:br/>
        <w:t>**标题**：给爸妈装了这个，终于放心了❤️</w:t>
        <w:br/>
        <w:t>**时长**：20-25秒</w:t>
        <w:br/>
        <w:br/>
        <w:t>**脚本**：</w:t>
      </w:r>
    </w:p>
    <w:p>
      <w:pPr>
        <w:ind w:left="400"/>
      </w:pPr>
      <w:r>
        <w:rPr>
          <w:rFonts w:ascii="Courier New" w:hAnsi="Courier New"/>
        </w:rPr>
        <w:t>【画面】：老人半夜摸黑起夜，走路蹒跚</w:t>
        <w:br/>
        <w:t>【字幕】：爸妈半夜起夜，总是摸黑走路</w:t>
        <w:br/>
        <w:t>【画面】：老人差点摔倒，扶住墙</w:t>
        <w:br/>
        <w:t>【字幕】：看得我心惊胆战</w:t>
        <w:br/>
        <w:t>【画面】：安装床底氛围灯过程（快速剪辑）</w:t>
        <w:br/>
        <w:t>【字幕】：于是给他们装了这个</w:t>
        <w:br/>
        <w:t>【画面】：老人下床，灯自动亮起</w:t>
        <w:br/>
        <w:t>【字幕】：人下床自动亮，不用找开关</w:t>
        <w:br/>
        <w:t>【画面】：老人轻松走到卫生间，光线柔和</w:t>
        <w:br/>
        <w:t>【字幕】：光线柔和不刺眼</w:t>
        <w:br/>
        <w:t>【画面】：老人安全回到床上</w:t>
        <w:br/>
        <w:t>【字幕】：做儿女的，终于放心了</w:t>
        <w:br/>
        <w:t>【结尾】：产品展示+孝心推荐语</w:t>
      </w:r>
    </w:p>
    <w:p>
      <w:pPr>
        <w:ind w:left="400"/>
      </w:pPr>
      <w:r>
        <w:rPr>
          <w:rFonts w:ascii="Courier New" w:hAnsi="Courier New"/>
        </w:rPr>
        <w:br/>
        <w:t>**文案**：</w:t>
        <w:br/>
        <w:t>&gt; 给爸妈装了这个床底氛围灯，终于放心了！人下床自动亮，光线柔和不刺眼，再也不用摸黑走路。孝顺不用等，现在就行动❤️ 链接在左下角👇</w:t>
        <w:br/>
        <w:br/>
        <w:t>---</w:t>
        <w:br/>
        <w:br/>
        <w:t>### 文案3：影响家人</w:t>
        <w:br/>
        <w:t>**标题**：因为这个，我和老公吵了3次架😤</w:t>
        <w:br/>
        <w:t>**时长**：15-20秒</w:t>
        <w:br/>
        <w:br/>
        <w:t>**脚本**：</w:t>
      </w:r>
    </w:p>
    <w:p>
      <w:pPr>
        <w:ind w:left="400"/>
      </w:pPr>
      <w:r>
        <w:rPr>
          <w:rFonts w:ascii="Courier New" w:hAnsi="Courier New"/>
        </w:rPr>
        <w:t>【画面】：深夜，一方起床开灯，另一方被亮醒</w:t>
        <w:br/>
        <w:t>【字幕】：每次起夜开灯，都把老公吵醒</w:t>
        <w:br/>
        <w:t>【画面】：被吵醒的一方生气翻身</w:t>
        <w:br/>
        <w:t>【字幕】：第二天还要怪我</w:t>
        <w:br/>
        <w:t>【画面】：安装床底氛围灯</w:t>
        <w:br/>
        <w:t>【字幕】：直到装了这个</w:t>
        <w:br/>
        <w:t>【画面】：一方下床，氛围灯微亮，另一方继续睡</w:t>
        <w:br/>
        <w:t>【字幕】：微亮不刺眼，互不打扰</w:t>
        <w:br/>
        <w:t>【画面】：两人一起温馨睡觉</w:t>
        <w:br/>
        <w:t>【字幕】：感情都变好了</w:t>
        <w:br/>
        <w:t>【结尾】：产品展示</w:t>
      </w:r>
    </w:p>
    <w:p>
      <w:pPr>
        <w:ind w:left="400"/>
      </w:pPr>
      <w:r>
        <w:rPr>
          <w:rFonts w:ascii="Courier New" w:hAnsi="Courier New"/>
        </w:rPr>
        <w:br/>
        <w:t>**文案**：</w:t>
        <w:br/>
        <w:t>&gt; 有没有同款老公/老婆？起夜开个灯都要被说。自从装了这个床底氛围灯，微亮不刺眼，互不打扰，感情都变好了！299元换家庭和谐，值！👇</w:t>
        <w:br/>
        <w:br/>
        <w:t>---</w:t>
        <w:br/>
        <w:br/>
        <w:t>## 二、效果展示类（转化主力）</w:t>
        <w:br/>
        <w:br/>
        <w:t>### 文案4：安装前后对比</w:t>
        <w:br/>
        <w:t>**标题**：卧室改造前后对比！氛围感拉满✨</w:t>
        <w:br/>
        <w:t>**时长**：20-30秒</w:t>
        <w:br/>
        <w:br/>
        <w:t>**脚本**：</w:t>
      </w:r>
    </w:p>
    <w:p>
      <w:pPr>
        <w:ind w:left="400"/>
      </w:pPr>
      <w:r>
        <w:rPr>
          <w:rFonts w:ascii="Courier New" w:hAnsi="Courier New"/>
        </w:rPr>
        <w:t>【画面】：普通卧室，灯光单调</w:t>
        <w:br/>
        <w:t>【字幕】：Before：普通卧室</w:t>
        <w:br/>
        <w:t>【画面】：床底氛围灯安装过程（快速）</w:t>
        <w:br/>
        <w:t>【字幕】：5分钟安装</w:t>
        <w:br/>
        <w:t>【画面】：氛围灯亮起，卧室瞬间温馨</w:t>
        <w:br/>
        <w:t>【字幕】：After：氛围感拉满！</w:t>
        <w:br/>
        <w:t>【画面】：多角度展示灯光效果</w:t>
        <w:br/>
        <w:t>【字幕】：起夜自动亮，浪漫氛围</w:t>
        <w:br/>
        <w:t>【画面】：人下床演示感应效果</w:t>
        <w:br/>
        <w:t>【字幕】：双边感应，哪边下都亮</w:t>
        <w:br/>
        <w:t>【结尾】：产品展示+价格</w:t>
      </w:r>
    </w:p>
    <w:p>
      <w:pPr>
        <w:ind w:left="400"/>
      </w:pPr>
      <w:r>
        <w:rPr>
          <w:rFonts w:ascii="Courier New" w:hAnsi="Courier New"/>
        </w:rPr>
        <w:br/>
        <w:t>**文案**：</w:t>
        <w:br/>
        <w:t>&gt; 5分钟改造卧室！床底氛围灯一装，整个房间氛围都不一样了。起夜自动亮，浪漫有情调，99元起就能拥有！✨ 左下角链接👇</w:t>
        <w:br/>
        <w:br/>
        <w:t>---</w:t>
        <w:br/>
        <w:br/>
        <w:t>### 文案5：功能演示</w:t>
        <w:br/>
        <w:t>**标题**：这灯太智能了！人下床自动亮💡</w:t>
        <w:br/>
        <w:t>**时长**：15-20秒</w:t>
        <w:br/>
        <w:br/>
        <w:t>**脚本**：</w:t>
      </w:r>
    </w:p>
    <w:p>
      <w:pPr>
        <w:ind w:left="400"/>
      </w:pPr>
      <w:r>
        <w:rPr>
          <w:rFonts w:ascii="Courier New" w:hAnsi="Courier New"/>
        </w:rPr>
        <w:t>【画面】：第一人称视角，躺在床上</w:t>
        <w:br/>
        <w:t>【字幕】：半夜想上厕所</w:t>
        <w:br/>
        <w:t>【画面】：脚落地，床底灯自动亮起</w:t>
        <w:br/>
        <w:t>【字幕】：脚刚落地，灯亮了！</w:t>
        <w:br/>
        <w:t>【画面】：走到卫生间，光线柔和</w:t>
        <w:br/>
        <w:t>【字幕】：不用找开关，光线刚刚好</w:t>
        <w:br/>
        <w:t>【画面】：回到床上，灯自动熄灭</w:t>
        <w:br/>
        <w:t>【字幕】：30秒后自动熄灭</w:t>
        <w:br/>
        <w:t>【画面】：手机小程序界面展示</w:t>
        <w:br/>
        <w:t>【字幕】：还能手机控制</w:t>
        <w:br/>
        <w:t>【结尾】：产品展示</w:t>
      </w:r>
    </w:p>
    <w:p>
      <w:pPr>
        <w:ind w:left="400"/>
      </w:pPr>
      <w:r>
        <w:rPr>
          <w:rFonts w:ascii="Courier New" w:hAnsi="Courier New"/>
        </w:rPr>
        <w:br/>
        <w:t>**文案**：</w:t>
        <w:br/>
        <w:t>&gt; 太智能了！人下床自动亮，人走自动灭，全程不用动手。还能手机控制亮度模式，这就是科技改变生活！299元，左下角👇</w:t>
        <w:br/>
        <w:br/>
        <w:t>---</w:t>
        <w:br/>
        <w:br/>
        <w:t>### 文案6：亮度对比</w:t>
        <w:br/>
        <w:t>**标题**：普通灯 vs 氛围灯，差别太大了！</w:t>
        <w:br/>
        <w:t>**时长**：15秒</w:t>
        <w:br/>
        <w:br/>
        <w:t>**脚本**：</w:t>
      </w:r>
    </w:p>
    <w:p>
      <w:pPr>
        <w:ind w:left="400"/>
      </w:pPr>
      <w:r>
        <w:rPr>
          <w:rFonts w:ascii="Courier New" w:hAnsi="Courier New"/>
        </w:rPr>
        <w:t>【画面】：分屏对比，左边普通大灯，右边床底氛围灯</w:t>
        <w:br/>
        <w:t>【字幕】：普通大灯 vs 床底氛围灯</w:t>
        <w:br/>
        <w:t>【画面】：左边强光刺眼，右边柔和舒适</w:t>
        <w:br/>
        <w:t>【字幕】：刺眼 vs 柔和</w:t>
        <w:br/>
        <w:t>【画面】：左边影响睡眠，右边安心入睡</w:t>
        <w:br/>
        <w:t>【字幕】：影响睡眠 vs 安心入睡</w:t>
        <w:br/>
        <w:t>【画面】：产品特写</w:t>
        <w:br/>
        <w:t>【字幕】：你选哪个？</w:t>
        <w:br/>
        <w:t>【结尾】：价格+链接</w:t>
      </w:r>
    </w:p>
    <w:p>
      <w:pPr>
        <w:ind w:left="400"/>
      </w:pPr>
      <w:r>
        <w:rPr>
          <w:rFonts w:ascii="Courier New" w:hAnsi="Courier New"/>
        </w:rPr>
        <w:br/>
        <w:t>**文案**：</w:t>
        <w:br/>
        <w:t>&gt; 没有对比就没有伤害！普通灯刺眼影响睡眠，床底氛围灯柔和不打扰。为了睡个好觉，我选它！👇</w:t>
        <w:br/>
        <w:br/>
        <w:t>---</w:t>
        <w:br/>
        <w:br/>
        <w:t>## 三、场景种草类（扩圈引流）</w:t>
        <w:br/>
        <w:br/>
        <w:t>### 文案7：宝妈场景</w:t>
        <w:br/>
        <w:t>**标题**：宝妈必备！半夜喂奶神器🍼</w:t>
        <w:br/>
        <w:t>**时长**：20-25秒</w:t>
        <w:br/>
        <w:br/>
        <w:t>**脚本**：</w:t>
      </w:r>
    </w:p>
    <w:p>
      <w:pPr>
        <w:ind w:left="400"/>
      </w:pPr>
      <w:r>
        <w:rPr>
          <w:rFonts w:ascii="Courier New" w:hAnsi="Courier New"/>
        </w:rPr>
        <w:t>【画面】：深夜，宝宝哭声</w:t>
        <w:br/>
        <w:t>【字幕】：宝宝半夜要喝奶</w:t>
        <w:br/>
        <w:t>【画面】：宝妈开大灯，宝宝眯眼</w:t>
        <w:br/>
        <w:t>【字幕】：开大灯刺到宝宝眼睛</w:t>
        <w:br/>
        <w:t>【画面】：宝宝被刺清醒，哭闹</w:t>
        <w:br/>
        <w:t>【字幕】：哄半天睡不着</w:t>
        <w:br/>
        <w:t>【画面】：使用床底氛围灯，微亮模式</w:t>
        <w:br/>
        <w:t>【字幕】：换成微亮模式</w:t>
        <w:br/>
        <w:t>【画面】：宝妈轻松喂奶，宝宝舒适</w:t>
        <w:br/>
        <w:t>【字幕】：看得清又不刺眼</w:t>
        <w:br/>
        <w:t>【画面】：宝宝喝完奶秒睡</w:t>
        <w:br/>
        <w:t>【字幕】：喝完秒睡，太省妈了！</w:t>
        <w:br/>
        <w:t>【结尾】：产品展示+宝妈推荐</w:t>
      </w:r>
    </w:p>
    <w:p>
      <w:pPr>
        <w:ind w:left="400"/>
      </w:pPr>
      <w:r>
        <w:rPr>
          <w:rFonts w:ascii="Courier New" w:hAnsi="Courier New"/>
        </w:rPr>
        <w:br/>
        <w:t>**文案**：</w:t>
        <w:br/>
        <w:t>&gt; 宝妈必看！半夜喂奶开大灯刺宝宝眼睛，不开灯又看不见。这个床底氛围灯微亮模式刚刚好，看得清又不刺眼，宝宝喝完秒睡，太省妈了！🍼👇</w:t>
        <w:br/>
        <w:br/>
        <w:t>---</w:t>
        <w:br/>
        <w:br/>
        <w:t>### 文案8：浪漫氛围</w:t>
        <w:br/>
        <w:t>**标题**：花299元，把卧室变成五星级酒店✨</w:t>
        <w:br/>
        <w:t>**时长**：20-25秒</w:t>
        <w:br/>
        <w:br/>
        <w:t>**脚本**：</w:t>
      </w:r>
    </w:p>
    <w:p>
      <w:pPr>
        <w:ind w:left="400"/>
      </w:pPr>
      <w:r>
        <w:rPr>
          <w:rFonts w:ascii="Courier New" w:hAnsi="Courier New"/>
        </w:rPr>
        <w:t>【画面】：普通卧室，平淡无奇</w:t>
        <w:br/>
        <w:t>【字幕】：卧室太平淡？</w:t>
        <w:br/>
        <w:t>【画面】：安装床底氛围灯</w:t>
        <w:br/>
        <w:t>【字幕】：花299元改造一下</w:t>
        <w:br/>
        <w:t>【画面】：氛围灯亮起，暖色调</w:t>
        <w:br/>
        <w:t>【字幕】：瞬间变成五星级酒店</w:t>
        <w:br/>
        <w:t>【画面】：情侣在温馨灯光下互动</w:t>
        <w:br/>
        <w:t>【字幕】：浪漫氛围拉满</w:t>
        <w:br/>
        <w:t>【画面】：起夜场景，微亮不破坏氛围</w:t>
        <w:br/>
        <w:t>【字幕】：起夜也不破坏氛围</w:t>
        <w:br/>
        <w:t>【结尾】：产品展示</w:t>
      </w:r>
    </w:p>
    <w:p>
      <w:pPr>
        <w:ind w:left="400"/>
      </w:pPr>
      <w:r>
        <w:rPr>
          <w:rFonts w:ascii="Courier New" w:hAnsi="Courier New"/>
        </w:rPr>
        <w:br/>
        <w:t>**文案**：</w:t>
        <w:br/>
        <w:t>&gt; 花299元，把卧室变成五星级酒店！床底氛围灯一亮，浪漫氛围直接拉满。起夜也不破坏气氛，小情侣必备✨ 左下角👇</w:t>
        <w:br/>
        <w:br/>
        <w:t>---</w:t>
        <w:br/>
        <w:br/>
        <w:t>### 文案9：租房改造</w:t>
        <w:br/>
        <w:t>**标题**：租房也能拥有！搬家还能带走📦</w:t>
        <w:br/>
        <w:t>**时长**：15-20秒</w:t>
        <w:br/>
        <w:br/>
        <w:t>**脚本**：</w:t>
      </w:r>
    </w:p>
    <w:p>
      <w:pPr>
        <w:ind w:left="400"/>
      </w:pPr>
      <w:r>
        <w:rPr>
          <w:rFonts w:ascii="Courier New" w:hAnsi="Courier New"/>
        </w:rPr>
        <w:t>【画面】：简陋出租房</w:t>
        <w:br/>
        <w:t>【字幕】：租房也想住得舒服</w:t>
        <w:br/>
        <w:t>【画面】：安装床底氛围灯（粘贴过程）</w:t>
        <w:br/>
        <w:t>【字幕】：不用打孔，粘贴就行</w:t>
        <w:br/>
        <w:t>【画面】：氛围灯效果展示</w:t>
        <w:br/>
        <w:t>【字幕】：5分钟改造完成</w:t>
        <w:br/>
        <w:t>【画面】：搬家时撕下灯带</w:t>
        <w:br/>
        <w:t>【字幕】：搬家还能带走</w:t>
        <w:br/>
        <w:t>【画面】：新家重新贴上</w:t>
        <w:br/>
        <w:t>【字幕】：到新家用，重复利用</w:t>
        <w:br/>
        <w:t>【结尾】：产品展示</w:t>
      </w:r>
    </w:p>
    <w:p>
      <w:pPr>
        <w:ind w:left="400"/>
      </w:pPr>
      <w:r>
        <w:rPr>
          <w:rFonts w:ascii="Courier New" w:hAnsi="Courier New"/>
        </w:rPr>
        <w:br/>
        <w:t>**文案**：</w:t>
        <w:br/>
        <w:t>&gt; 租房党福音！不用打孔、不用布线，粘贴就能用。搬家撕下来带走，到新家用，99元能一直用！📦👇</w:t>
        <w:br/>
        <w:br/>
        <w:t>---</w:t>
        <w:br/>
        <w:br/>
        <w:t>## 四、用户证言类（信任背书）</w:t>
        <w:br/>
        <w:br/>
        <w:t>### 文案10：真实用户反馈</w:t>
        <w:br/>
        <w:t>**标题**：2万+家庭的选择，看看他们怎么说👇</w:t>
        <w:br/>
        <w:t>**时长**：20-30秒</w:t>
        <w:br/>
        <w:br/>
        <w:t>**脚本**：</w:t>
      </w:r>
    </w:p>
    <w:p>
      <w:pPr>
        <w:ind w:left="400"/>
      </w:pPr>
      <w:r>
        <w:rPr>
          <w:rFonts w:ascii="Courier New" w:hAnsi="Courier New"/>
        </w:rPr>
        <w:t>【画面】：截图展示用户评价（滚动）</w:t>
        <w:br/>
        <w:t>【字幕】：2万+好评，98%好评率</w:t>
        <w:br/>
        <w:t>【画面】：精选几条评价放大展示</w:t>
        <w:br/>
        <w:t>【字幕】：</w:t>
        <w:br/>
        <w:t>- "用了就回不去了"</w:t>
        <w:br/>
        <w:t>- "爸妈说很好"</w:t>
        <w:br/>
        <w:t>- "安装简单"</w:t>
        <w:br/>
        <w:t>- "效果超出预期"</w:t>
        <w:br/>
        <w:t>【画面】：产品展示+销量截图</w:t>
        <w:br/>
        <w:t>【字幕】：抖音氛围灯销量冠军</w:t>
        <w:br/>
        <w:t>【画面】：工厂/品牌展示</w:t>
        <w:br/>
        <w:t>【字幕】：源头工厂，品质保障</w:t>
        <w:br/>
        <w:t>【结尾】：限时优惠</w:t>
      </w:r>
    </w:p>
    <w:p>
      <w:pPr>
        <w:ind w:left="400"/>
      </w:pPr>
      <w:r>
        <w:rPr>
          <w:rFonts w:ascii="Courier New" w:hAnsi="Courier New"/>
        </w:rPr>
        <w:br/>
        <w:t>**文案**：</w:t>
        <w:br/>
        <w:t>&gt; 2万+家庭的选择，好评率98%！看看真实用户怎么说："用了就回不去了"、"爸妈说很好"。抖音氛围灯销量冠军，你值得拥有！👇</w:t>
        <w:br/>
        <w:br/>
        <w:t>---</w:t>
        <w:br/>
        <w:br/>
        <w:t>## 五、直播切片类（二次利用）</w:t>
        <w:br/>
        <w:br/>
        <w:t>### 文案11：高光时刻</w:t>
        <w:br/>
        <w:t>**标题**：直播间演示，全场惊呼！😱</w:t>
        <w:br/>
        <w:t>**时长**：15-20秒</w:t>
        <w:br/>
        <w:br/>
        <w:t>**脚本**：</w:t>
      </w:r>
    </w:p>
    <w:p>
      <w:pPr>
        <w:ind w:left="400"/>
      </w:pPr>
      <w:r>
        <w:rPr>
          <w:rFonts w:ascii="Courier New" w:hAnsi="Courier New"/>
        </w:rPr>
        <w:t>【画面】：直播录屏，主播演示感应功能</w:t>
        <w:br/>
        <w:t>【字幕】：直播间现场演示</w:t>
        <w:br/>
        <w:t>【画面】：主播下床，灯自动亮</w:t>
        <w:br/>
        <w:t>【字幕】：人下床自动亮</w:t>
        <w:br/>
        <w:t>【画面】：评论区刷屏"神奇"</w:t>
        <w:br/>
        <w:t>【字幕】：全场惊呼</w:t>
        <w:br/>
        <w:t>【画面】：主播讲解卖点</w:t>
        <w:br/>
        <w:t>【字幕】：双边感应专利</w:t>
        <w:br/>
        <w:t>【结尾】：引导看直播/下单</w:t>
      </w:r>
    </w:p>
    <w:p>
      <w:pPr>
        <w:ind w:left="400"/>
      </w:pPr>
      <w:r>
        <w:rPr>
          <w:rFonts w:ascii="Courier New" w:hAnsi="Courier New"/>
        </w:rPr>
        <w:br/>
        <w:t>**文案**：</w:t>
        <w:br/>
        <w:t>&gt; 直播间现场演示，全场惊呼！人下床自动亮，这就是科技的力量。每晚直播，点关注不迷路！👇</w:t>
        <w:br/>
        <w:br/>
        <w:t>---</w:t>
        <w:br/>
        <w:br/>
        <w:t>## 六、发布策略建议</w:t>
        <w:br/>
        <w:br/>
        <w:t>### 发布节奏</w:t>
        <w:br/>
        <w:t>| 类型 | 频率 | 目的 |</w:t>
        <w:br/>
        <w:t>|------|------|------|</w:t>
        <w:br/>
        <w:t>| 痛点共鸣 | 每天1条 | 引流涨粉 |</w:t>
        <w:br/>
        <w:t>| 效果展示 | 每周3条 | 促进转化 |</w:t>
        <w:br/>
        <w:t>| 场景种草 | 每周2条 | 扩圈破圈 |</w:t>
        <w:br/>
        <w:t>| 用户证言 | 每周1条 | 信任背书 |</w:t>
        <w:br/>
        <w:t>| 直播切片 | 每场直播后 | 二次传播 |</w:t>
        <w:br/>
        <w:br/>
        <w:t>### 发布时间</w:t>
        <w:br/>
        <w:t>- **早上7-9点**：宝妈群体活跃</w:t>
        <w:br/>
        <w:t>- **中午12-14点**：午休刷手机高峰</w:t>
        <w:br/>
        <w:t>- **晚上20-22点**：黄金时段，流量最大</w:t>
        <w:br/>
        <w:br/>
        <w:t>### 标签建议</w:t>
      </w:r>
    </w:p>
    <w:p>
      <w:pPr>
        <w:ind w:left="400"/>
      </w:pPr>
      <w:r>
        <w:rPr>
          <w:rFonts w:ascii="Courier New" w:hAnsi="Courier New"/>
        </w:rPr>
        <w:t>#床底氛围灯 #智能家居 #卧室改造 #起夜神器 #睡眠质量 #宝妈必备 #孝顺父母 #租房改造 #氛围灯 #抖音好物</w:t>
      </w:r>
    </w:p>
    <w:p>
      <w:pPr>
        <w:ind w:left="400"/>
      </w:pPr>
      <w:r>
        <w:rPr>
          <w:rFonts w:ascii="Courier New" w:hAnsi="Courier New"/>
        </w:rPr>
        <w:br/>
        <w:t>---</w:t>
        <w:br/>
        <w:br/>
        <w:t>## 七、拍摄要点</w:t>
        <w:br/>
        <w:br/>
        <w:t>### ✅ 要做的</w:t>
        <w:br/>
        <w:t>- 画面清晰，光线充足</w:t>
        <w:br/>
        <w:t>- 前3秒抓住眼球（痛点/悬念）</w:t>
        <w:br/>
        <w:t>- 字幕要大，方便静音观看</w:t>
        <w:br/>
        <w:t>- 音乐要贴合氛围</w:t>
        <w:br/>
        <w:br/>
        <w:t>### ❌ 不要做</w:t>
        <w:br/>
        <w:t>- 画面抖动</w:t>
        <w:br/>
        <w:t>- 光线太暗看不清产品</w:t>
        <w:br/>
        <w:t>- 前3秒平淡无奇</w:t>
        <w:br/>
        <w:t>- 没有字幕或字幕太小</w:t>
        <w:br/>
        <w:br/>
        <w:t>---</w:t>
        <w:br/>
        <w:br/>
        <w:t xml:space="preserve">*文档版本：v1.0*  </w:t>
        <w:br/>
        <w:t xml:space="preserve">*更新日期：2026-04-09*  </w:t>
        <w:br/>
        <w:t>*建议配合直播话术脚本一起使用*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