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主播储备（新手培养）岗位面试SOP</w:t>
      </w:r>
    </w:p>
    <w:p>
      <w:r>
        <w:t xml:space="preserve">岗位定位： 零经验主播培养计划  </w:t>
      </w:r>
    </w:p>
    <w:p>
      <w:r>
        <w:t xml:space="preserve">目标人群： 无直播经验但有潜力的新人  </w:t>
      </w:r>
    </w:p>
    <w:p>
      <w:r>
        <w:t xml:space="preserve">培养周期： 3个月  </w:t>
      </w:r>
    </w:p>
    <w:p>
      <w:r>
        <w:t xml:space="preserve">核心目标： 筛选有培养价值、愿意长期发展的新人  </w:t>
      </w:r>
    </w:p>
    <w:p>
      <w:r>
        <w:t>制定日期： 2026-04-09</w:t>
      </w:r>
    </w:p>
    <w:p>
      <w:r>
        <w:t>---</w:t>
      </w:r>
    </w:p>
    <w:p>
      <w:pPr>
        <w:pStyle w:val="Heading2"/>
      </w:pPr>
      <w:r>
        <w:t>一、面试前准备</w:t>
      </w:r>
    </w:p>
    <w:p>
      <w:pPr>
        <w:pStyle w:val="Heading3"/>
      </w:pPr>
      <w:r>
        <w:t>1.1 简历筛选标准（新手导向）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筛选维度</w:t>
            </w:r>
          </w:p>
        </w:tc>
        <w:tc>
          <w:tcPr>
            <w:tcW w:type="dxa" w:w="2160"/>
          </w:tcPr>
          <w:p>
            <w:r>
              <w:t>重点关注</w:t>
            </w:r>
          </w:p>
        </w:tc>
        <w:tc>
          <w:tcPr>
            <w:tcW w:type="dxa" w:w="2160"/>
          </w:tcPr>
          <w:p>
            <w:r>
              <w:t>加分项</w:t>
            </w:r>
          </w:p>
        </w:tc>
        <w:tc>
          <w:tcPr>
            <w:tcW w:type="dxa" w:w="2160"/>
          </w:tcPr>
          <w:p>
            <w:r>
              <w:t>淘汰项</w:t>
            </w:r>
          </w:p>
        </w:tc>
      </w:tr>
      <w:tr>
        <w:tc>
          <w:tcPr>
            <w:tcW w:type="dxa" w:w="2160"/>
          </w:tcPr>
          <w:p>
            <w:r>
              <w:t>基础条件</w:t>
            </w:r>
          </w:p>
        </w:tc>
        <w:tc>
          <w:tcPr>
            <w:tcW w:type="dxa" w:w="2160"/>
          </w:tcPr>
          <w:p>
            <w:r>
              <w:t>年龄18-30岁，形象端正</w:t>
            </w:r>
          </w:p>
        </w:tc>
        <w:tc>
          <w:tcPr>
            <w:tcW w:type="dxa" w:w="2160"/>
          </w:tcPr>
          <w:p>
            <w:r>
              <w:t>笑容有亲和力</w:t>
            </w:r>
          </w:p>
        </w:tc>
        <w:tc>
          <w:tcPr>
            <w:tcW w:type="dxa" w:w="2160"/>
          </w:tcPr>
          <w:p>
            <w:r>
              <w:t>形象邋遢，态度随意</w:t>
            </w:r>
          </w:p>
        </w:tc>
      </w:tr>
      <w:tr>
        <w:tc>
          <w:tcPr>
            <w:tcW w:type="dxa" w:w="2160"/>
          </w:tcPr>
          <w:p>
            <w:r>
              <w:t>表达潜力</w:t>
            </w:r>
          </w:p>
        </w:tc>
        <w:tc>
          <w:tcPr>
            <w:tcW w:type="dxa" w:w="2160"/>
          </w:tcPr>
          <w:p>
            <w:r>
              <w:t>普通话标准，语速正常</w:t>
            </w:r>
          </w:p>
        </w:tc>
        <w:tc>
          <w:tcPr>
            <w:tcW w:type="dxa" w:w="2160"/>
          </w:tcPr>
          <w:p>
            <w:r>
              <w:t>有演讲/主持/销售经验</w:t>
            </w:r>
          </w:p>
        </w:tc>
        <w:tc>
          <w:tcPr>
            <w:tcW w:type="dxa" w:w="2160"/>
          </w:tcPr>
          <w:p>
            <w:r>
              <w:t>严重口音，表达障碍</w:t>
            </w:r>
          </w:p>
        </w:tc>
      </w:tr>
      <w:tr>
        <w:tc>
          <w:tcPr>
            <w:tcW w:type="dxa" w:w="2160"/>
          </w:tcPr>
          <w:p>
            <w:r>
              <w:t>学习意愿</w:t>
            </w:r>
          </w:p>
        </w:tc>
        <w:tc>
          <w:tcPr>
            <w:tcW w:type="dxa" w:w="2160"/>
          </w:tcPr>
          <w:p>
            <w:r>
              <w:t>简历体现学习态度</w:t>
            </w:r>
          </w:p>
        </w:tc>
        <w:tc>
          <w:tcPr>
            <w:tcW w:type="dxa" w:w="2160"/>
          </w:tcPr>
          <w:p>
            <w:r>
              <w:t>提到愿意学习、接受培训</w:t>
            </w:r>
          </w:p>
        </w:tc>
        <w:tc>
          <w:tcPr>
            <w:tcW w:type="dxa" w:w="2160"/>
          </w:tcPr>
          <w:p>
            <w:r>
              <w:t>只想快速赚钱</w:t>
            </w:r>
          </w:p>
        </w:tc>
      </w:tr>
      <w:tr>
        <w:tc>
          <w:tcPr>
            <w:tcW w:type="dxa" w:w="2160"/>
          </w:tcPr>
          <w:p>
            <w:r>
              <w:t>稳定性</w:t>
            </w:r>
          </w:p>
        </w:tc>
        <w:tc>
          <w:tcPr>
            <w:tcW w:type="dxa" w:w="2160"/>
          </w:tcPr>
          <w:p>
            <w:r>
              <w:t>本地居住或计划长期发展</w:t>
            </w:r>
          </w:p>
        </w:tc>
        <w:tc>
          <w:tcPr>
            <w:tcW w:type="dxa" w:w="2160"/>
          </w:tcPr>
          <w:p>
            <w:r>
              <w:t>每份工作&gt;6个月</w:t>
            </w:r>
          </w:p>
        </w:tc>
        <w:tc>
          <w:tcPr>
            <w:tcW w:type="dxa" w:w="2160"/>
          </w:tcPr>
          <w:p>
            <w:r>
              <w:t>频繁跳槽（&lt;3个月）</w:t>
            </w:r>
          </w:p>
        </w:tc>
      </w:tr>
      <w:tr>
        <w:tc>
          <w:tcPr>
            <w:tcW w:type="dxa" w:w="2160"/>
          </w:tcPr>
          <w:p>
            <w:r>
              <w:t>时间匹配</w:t>
            </w:r>
          </w:p>
        </w:tc>
        <w:tc>
          <w:tcPr>
            <w:tcW w:type="dxa" w:w="2160"/>
          </w:tcPr>
          <w:p>
            <w:r>
              <w:t>可接受培训期排班</w:t>
            </w:r>
          </w:p>
        </w:tc>
        <w:tc>
          <w:tcPr>
            <w:tcW w:type="dxa" w:w="2160"/>
          </w:tcPr>
          <w:p>
            <w:r>
              <w:t>时间灵活</w:t>
            </w:r>
          </w:p>
        </w:tc>
        <w:tc>
          <w:tcPr>
            <w:tcW w:type="dxa" w:w="2160"/>
          </w:tcPr>
          <w:p>
            <w:r>
              <w:t>时间完全无法配合</w:t>
            </w:r>
          </w:p>
        </w:tc>
      </w:tr>
    </w:tbl>
    <w:p>
      <w:r>
        <w:t>注意： 不强制要求直播经验，重点看潜力和态度</w:t>
      </w:r>
    </w:p>
    <w:p>
      <w:pPr>
        <w:pStyle w:val="Heading3"/>
      </w:pPr>
      <w:r>
        <w:t>1.2 面试邀约话术</w:t>
      </w:r>
    </w:p>
    <w:p>
      <w:r>
        <w:t>电话邀约（重点强调培养性质）：</w:t>
      </w:r>
    </w:p>
    <w:p>
      <w:pPr>
        <w:ind w:left="400"/>
      </w:pPr>
      <w:r>
        <w:t>"您好，我是智步照明抖音运营部的[姓名]。看到您投递了我们主播储备岗位。</w:t>
      </w:r>
    </w:p>
    <w:p>
      <w:pPr>
        <w:ind w:left="400"/>
      </w:pPr>
    </w:p>
    <w:p>
      <w:pPr>
        <w:ind w:left="400"/>
      </w:pPr>
      <w:r>
        <w:t>这个岗位是**专门培养新手主播**的，我们提供带薪培训，从零开始教。不需要您有经验，但需要有学习意愿和长期发展的打算。</w:t>
      </w:r>
    </w:p>
    <w:p>
      <w:pPr>
        <w:ind w:left="400"/>
      </w:pPr>
    </w:p>
    <w:p>
      <w:pPr>
        <w:ind w:left="400"/>
      </w:pPr>
      <w:r>
        <w:t>想邀请您来面试，时间定在[日期][时间]。面试大概30-40分钟，主要是了解您的基本情况、表达能力，以及是否适合培养。请准备一段1分钟的自我介绍。</w:t>
      </w:r>
    </w:p>
    <w:p>
      <w:pPr>
        <w:ind w:left="400"/>
      </w:pPr>
    </w:p>
    <w:p>
      <w:pPr>
        <w:ind w:left="400"/>
      </w:pPr>
      <w:r>
        <w:t>跟您确认一下：您之前没有直播经验对吗？好的，没关系，我们就是招新人培养的。您能接受3个月的培训期吗？"</w:t>
      </w:r>
    </w:p>
    <w:p>
      <w:r>
        <w:t>---</w:t>
      </w:r>
    </w:p>
    <w:p>
      <w:pPr>
        <w:pStyle w:val="Heading2"/>
      </w:pPr>
      <w:r>
        <w:t>二、面试流程（总时长：30-35分钟）</w:t>
      </w:r>
    </w:p>
    <w:p>
      <w:pPr>
        <w:pStyle w:val="Heading3"/>
      </w:pPr>
      <w:r>
        <w:t>第一阶段：破冰与基础了解（5分钟）</w:t>
      </w:r>
    </w:p>
    <w:p>
      <w:r>
        <w:t>目的： 缓解紧张，了解基本情况，初步观察形象气质</w:t>
      </w:r>
    </w:p>
    <w:p>
      <w:r>
        <w:t>面试官话术：</w:t>
      </w:r>
    </w:p>
    <w:p>
      <w:pPr>
        <w:ind w:left="400"/>
      </w:pPr>
      <w:r>
        <w:t>"欢迎欢迎！不用紧张，咱们就是聊聊天。先简单介绍一下你自己吧，基本情况、学历、工作经历，还有为什么想做主播。大概1分钟。"</w:t>
      </w:r>
    </w:p>
    <w:p>
      <w:r>
        <w:t>观察记录表：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观察项</w:t>
            </w:r>
          </w:p>
        </w:tc>
        <w:tc>
          <w:tcPr>
            <w:tcW w:type="dxa" w:w="1728"/>
          </w:tcPr>
          <w:p>
            <w:r>
              <w:t>优秀表现</w:t>
            </w:r>
          </w:p>
        </w:tc>
        <w:tc>
          <w:tcPr>
            <w:tcW w:type="dxa" w:w="1728"/>
          </w:tcPr>
          <w:p>
            <w:r>
              <w:t>一般表现</w:t>
            </w:r>
          </w:p>
        </w:tc>
        <w:tc>
          <w:tcPr>
            <w:tcW w:type="dxa" w:w="1728"/>
          </w:tcPr>
          <w:p>
            <w:r>
              <w:t>较差表现</w:t>
            </w:r>
          </w:p>
        </w:tc>
        <w:tc>
          <w:tcPr>
            <w:tcW w:type="dxa" w:w="1728"/>
          </w:tcPr>
          <w:p>
            <w:r>
              <w:t>记录</w:t>
            </w:r>
          </w:p>
        </w:tc>
      </w:tr>
      <w:tr>
        <w:tc>
          <w:tcPr>
            <w:tcW w:type="dxa" w:w="1728"/>
          </w:tcPr>
          <w:p>
            <w:r>
              <w:t>形象气质</w:t>
            </w:r>
          </w:p>
        </w:tc>
        <w:tc>
          <w:tcPr>
            <w:tcW w:type="dxa" w:w="1728"/>
          </w:tcPr>
          <w:p>
            <w:r>
              <w:t>精神饱满，笑容自然</w:t>
            </w:r>
          </w:p>
        </w:tc>
        <w:tc>
          <w:tcPr>
            <w:tcW w:type="dxa" w:w="1728"/>
          </w:tcPr>
          <w:p>
            <w:r>
              <w:t>整洁干净</w:t>
            </w:r>
          </w:p>
        </w:tc>
        <w:tc>
          <w:tcPr>
            <w:tcW w:type="dxa" w:w="1728"/>
          </w:tcPr>
          <w:p>
            <w:r>
              <w:t>邋遢随意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紧张程度</w:t>
            </w:r>
          </w:p>
        </w:tc>
        <w:tc>
          <w:tcPr>
            <w:tcW w:type="dxa" w:w="1728"/>
          </w:tcPr>
          <w:p>
            <w:r>
              <w:t>放松自然</w:t>
            </w:r>
          </w:p>
        </w:tc>
        <w:tc>
          <w:tcPr>
            <w:tcW w:type="dxa" w:w="1728"/>
          </w:tcPr>
          <w:p>
            <w:r>
              <w:t>轻微紧张</w:t>
            </w:r>
          </w:p>
        </w:tc>
        <w:tc>
          <w:tcPr>
            <w:tcW w:type="dxa" w:w="1728"/>
          </w:tcPr>
          <w:p>
            <w:r>
              <w:t>非常紧张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眼神交流</w:t>
            </w:r>
          </w:p>
        </w:tc>
        <w:tc>
          <w:tcPr>
            <w:tcW w:type="dxa" w:w="1728"/>
          </w:tcPr>
          <w:p>
            <w:r>
              <w:t>自然对视</w:t>
            </w:r>
          </w:p>
        </w:tc>
        <w:tc>
          <w:tcPr>
            <w:tcW w:type="dxa" w:w="1728"/>
          </w:tcPr>
          <w:p>
            <w:r>
              <w:t>偶尔对视</w:t>
            </w:r>
          </w:p>
        </w:tc>
        <w:tc>
          <w:tcPr>
            <w:tcW w:type="dxa" w:w="1728"/>
          </w:tcPr>
          <w:p>
            <w:r>
              <w:t>全程躲避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声音状态</w:t>
            </w:r>
          </w:p>
        </w:tc>
        <w:tc>
          <w:tcPr>
            <w:tcW w:type="dxa" w:w="1728"/>
          </w:tcPr>
          <w:p>
            <w:r>
              <w:t>洪亮清晰</w:t>
            </w:r>
          </w:p>
        </w:tc>
        <w:tc>
          <w:tcPr>
            <w:tcW w:type="dxa" w:w="1728"/>
          </w:tcPr>
          <w:p>
            <w:r>
              <w:t>正常音量</w:t>
            </w:r>
          </w:p>
        </w:tc>
        <w:tc>
          <w:tcPr>
            <w:tcW w:type="dxa" w:w="1728"/>
          </w:tcPr>
          <w:p>
            <w:r>
              <w:t>声音太小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时间把控</w:t>
            </w:r>
          </w:p>
        </w:tc>
        <w:tc>
          <w:tcPr>
            <w:tcW w:type="dxa" w:w="1728"/>
          </w:tcPr>
          <w:p>
            <w:r>
              <w:t>1分钟左右</w:t>
            </w:r>
          </w:p>
        </w:tc>
        <w:tc>
          <w:tcPr>
            <w:tcW w:type="dxa" w:w="1728"/>
          </w:tcPr>
          <w:p>
            <w:r>
              <w:t>偏差10秒内</w:t>
            </w:r>
          </w:p>
        </w:tc>
        <w:tc>
          <w:tcPr>
            <w:tcW w:type="dxa" w:w="1728"/>
          </w:tcPr>
          <w:p>
            <w:r>
              <w:t>严重超时/过短</w:t>
            </w:r>
          </w:p>
        </w:tc>
        <w:tc>
          <w:tcPr>
            <w:tcW w:type="dxa" w:w="1728"/>
          </w:tcPr>
          <w:p>
            <w:r/>
          </w:p>
        </w:tc>
      </w:tr>
    </w:tbl>
    <w:p>
      <w:r>
        <w:t>关键判断：</w:t>
      </w:r>
    </w:p>
    <w:p>
      <w:pPr>
        <w:pStyle w:val="ListBullet"/>
      </w:pPr>
      <w:r>
        <w:t>非常紧张但形象好 → 可培养（紧张可以练）</w:t>
      </w:r>
    </w:p>
    <w:p>
      <w:pPr>
        <w:pStyle w:val="ListBullet"/>
      </w:pPr>
      <w:r>
        <w:t>放松但形象一般 → 待定</w:t>
      </w:r>
    </w:p>
    <w:p>
      <w:pPr>
        <w:pStyle w:val="ListBullet"/>
      </w:pPr>
      <w:r>
        <w:t>紧张+形象一般 → 淘汰</w:t>
      </w:r>
    </w:p>
    <w:p>
      <w:r>
        <w:t>---</w:t>
      </w:r>
    </w:p>
    <w:p>
      <w:pPr>
        <w:pStyle w:val="Heading3"/>
      </w:pPr>
      <w:r>
        <w:t>第二阶段：潜力评估（15分钟）</w:t>
      </w:r>
    </w:p>
    <w:p>
      <w:pPr>
        <w:pStyle w:val="Heading4"/>
      </w:pPr>
      <w:r>
        <w:t>2.1 表达能力测试（5分钟）</w:t>
      </w:r>
    </w:p>
    <w:p>
      <w:r>
        <w:t>目的： 测试语言组织、逻辑思维、感染力（不要求经验）</w:t>
      </w:r>
    </w:p>
    <w:p>
      <w:r>
        <w:t>题目（3选1，根据应聘者情况选择）：</w:t>
      </w:r>
    </w:p>
    <w:p>
      <w:r>
        <w:t>题目A（适合内向型）：</w:t>
      </w:r>
    </w:p>
    <w:p>
      <w:pPr>
        <w:ind w:left="400"/>
      </w:pPr>
      <w:r>
        <w:t>"请用1分钟介绍你最喜欢的一部电影/一本书/一个地方。说说为什么喜欢。"</w:t>
      </w:r>
    </w:p>
    <w:p>
      <w:r>
        <w:t>题目B（适合外向型）：</w:t>
      </w:r>
    </w:p>
    <w:p>
      <w:pPr>
        <w:ind w:left="400"/>
      </w:pPr>
      <w:r>
        <w:t>"假设你要向朋友推荐一家好吃的餐厅，用1分钟说服他去试试。"</w:t>
      </w:r>
    </w:p>
    <w:p>
      <w:r>
        <w:t>题目C（通用）：</w:t>
      </w:r>
    </w:p>
    <w:p>
      <w:pPr>
        <w:ind w:left="400"/>
      </w:pPr>
      <w:r>
        <w:t>"请描述一下你理想的卧室是什么样的，让人有画面感。"</w:t>
      </w:r>
    </w:p>
    <w:p>
      <w:r>
        <w:t>评分标准：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维度</w:t>
            </w:r>
          </w:p>
        </w:tc>
        <w:tc>
          <w:tcPr>
            <w:tcW w:type="dxa" w:w="2160"/>
          </w:tcPr>
          <w:p>
            <w:r>
              <w:t>5分（优秀）</w:t>
            </w:r>
          </w:p>
        </w:tc>
        <w:tc>
          <w:tcPr>
            <w:tcW w:type="dxa" w:w="2160"/>
          </w:tcPr>
          <w:p>
            <w:r>
              <w:t>3分（良好）</w:t>
            </w:r>
          </w:p>
        </w:tc>
        <w:tc>
          <w:tcPr>
            <w:tcW w:type="dxa" w:w="2160"/>
          </w:tcPr>
          <w:p>
            <w:r>
              <w:t>1分（较差）</w:t>
            </w:r>
          </w:p>
        </w:tc>
      </w:tr>
      <w:tr>
        <w:tc>
          <w:tcPr>
            <w:tcW w:type="dxa" w:w="2160"/>
          </w:tcPr>
          <w:p>
            <w:r>
              <w:t>流畅度</w:t>
            </w:r>
          </w:p>
        </w:tc>
        <w:tc>
          <w:tcPr>
            <w:tcW w:type="dxa" w:w="2160"/>
          </w:tcPr>
          <w:p>
            <w:r>
              <w:t>全程流畅</w:t>
            </w:r>
          </w:p>
        </w:tc>
        <w:tc>
          <w:tcPr>
            <w:tcW w:type="dxa" w:w="2160"/>
          </w:tcPr>
          <w:p>
            <w:r>
              <w:t>偶有停顿</w:t>
            </w:r>
          </w:p>
        </w:tc>
        <w:tc>
          <w:tcPr>
            <w:tcW w:type="dxa" w:w="2160"/>
          </w:tcPr>
          <w:p>
            <w:r>
              <w:t>频繁卡顿</w:t>
            </w:r>
          </w:p>
        </w:tc>
      </w:tr>
      <w:tr>
        <w:tc>
          <w:tcPr>
            <w:tcW w:type="dxa" w:w="2160"/>
          </w:tcPr>
          <w:p>
            <w:r>
              <w:t>逻辑性</w:t>
            </w:r>
          </w:p>
        </w:tc>
        <w:tc>
          <w:tcPr>
            <w:tcW w:type="dxa" w:w="2160"/>
          </w:tcPr>
          <w:p>
            <w:r>
              <w:t>有条理，有结构</w:t>
            </w:r>
          </w:p>
        </w:tc>
        <w:tc>
          <w:tcPr>
            <w:tcW w:type="dxa" w:w="2160"/>
          </w:tcPr>
          <w:p>
            <w:r>
              <w:t>基本清楚</w:t>
            </w:r>
          </w:p>
        </w:tc>
        <w:tc>
          <w:tcPr>
            <w:tcW w:type="dxa" w:w="2160"/>
          </w:tcPr>
          <w:p>
            <w:r>
              <w:t>混乱</w:t>
            </w:r>
          </w:p>
        </w:tc>
      </w:tr>
      <w:tr>
        <w:tc>
          <w:tcPr>
            <w:tcW w:type="dxa" w:w="2160"/>
          </w:tcPr>
          <w:p>
            <w:r>
              <w:t>感染力</w:t>
            </w:r>
          </w:p>
        </w:tc>
        <w:tc>
          <w:tcPr>
            <w:tcW w:type="dxa" w:w="2160"/>
          </w:tcPr>
          <w:p>
            <w:r>
              <w:t>有热情，能带动</w:t>
            </w:r>
          </w:p>
        </w:tc>
        <w:tc>
          <w:tcPr>
            <w:tcW w:type="dxa" w:w="2160"/>
          </w:tcPr>
          <w:p>
            <w:r>
              <w:t>表现自然</w:t>
            </w:r>
          </w:p>
        </w:tc>
        <w:tc>
          <w:tcPr>
            <w:tcW w:type="dxa" w:w="2160"/>
          </w:tcPr>
          <w:p>
            <w:r>
              <w:t>平淡</w:t>
            </w:r>
          </w:p>
        </w:tc>
      </w:tr>
      <w:tr>
        <w:tc>
          <w:tcPr>
            <w:tcW w:type="dxa" w:w="2160"/>
          </w:tcPr>
          <w:p>
            <w:r>
              <w:t>时间把控</w:t>
            </w:r>
          </w:p>
        </w:tc>
        <w:tc>
          <w:tcPr>
            <w:tcW w:type="dxa" w:w="2160"/>
          </w:tcPr>
          <w:p>
            <w:r>
              <w:t>50-70秒</w:t>
            </w:r>
          </w:p>
        </w:tc>
        <w:tc>
          <w:tcPr>
            <w:tcW w:type="dxa" w:w="2160"/>
          </w:tcPr>
          <w:p>
            <w:r>
              <w:t>40-50秒或70-80秒</w:t>
            </w:r>
          </w:p>
        </w:tc>
        <w:tc>
          <w:tcPr>
            <w:tcW w:type="dxa" w:w="2160"/>
          </w:tcPr>
          <w:p>
            <w:r>
              <w:t>严重偏差</w:t>
            </w:r>
          </w:p>
        </w:tc>
      </w:tr>
    </w:tbl>
    <w:p>
      <w:r>
        <w:t>小计： ___/20分</w:t>
      </w:r>
    </w:p>
    <w:p>
      <w:r>
        <w:t>重点： 不要求专业，看是否有表达潜力</w:t>
      </w:r>
    </w:p>
    <w:p>
      <w:r>
        <w:t>---</w:t>
      </w:r>
    </w:p>
    <w:p>
      <w:pPr>
        <w:pStyle w:val="Heading4"/>
      </w:pPr>
      <w:r>
        <w:t>2.2 学习能力测试（5分钟）</w:t>
      </w:r>
    </w:p>
    <w:p>
      <w:r>
        <w:t>目的： 测试学习意愿、接受能力、改进意识</w:t>
      </w:r>
    </w:p>
    <w:p>
      <w:r>
        <w:t>问题1： "你平时是怎么学习新技能的？举个例子。"</w:t>
      </w:r>
    </w:p>
    <w:p>
      <w:r>
        <w:t>优秀回答特征：</w:t>
      </w:r>
    </w:p>
    <w:p>
      <w:pPr>
        <w:pStyle w:val="ListBullet"/>
      </w:pPr>
      <w:r>
        <w:t>有具体学习方法（看视频、请教他人、实践练习）</w:t>
      </w:r>
    </w:p>
    <w:p>
      <w:pPr>
        <w:pStyle w:val="ListBullet"/>
      </w:pPr>
      <w:r>
        <w:t>有学习案例（学开车、学软件、学语言等）</w:t>
      </w:r>
    </w:p>
    <w:p>
      <w:pPr>
        <w:pStyle w:val="ListBullet"/>
      </w:pPr>
      <w:r>
        <w:t>强调反复练习</w:t>
      </w:r>
    </w:p>
    <w:p>
      <w:r>
        <w:t>问题2： "如果培训时老师指出你的问题，你会怎么反应？"</w:t>
      </w:r>
    </w:p>
    <w:p>
      <w:r>
        <w:t>优秀回答特征：</w:t>
      </w:r>
    </w:p>
    <w:p>
      <w:pPr>
        <w:pStyle w:val="ListBullet"/>
      </w:pPr>
      <w:r>
        <w:t>"先记下来，然后改进"</w:t>
      </w:r>
    </w:p>
    <w:p>
      <w:pPr>
        <w:pStyle w:val="ListBullet"/>
      </w:pPr>
      <w:r>
        <w:t>"感谢指导，多问几遍直到明白"</w:t>
      </w:r>
    </w:p>
    <w:p>
      <w:pPr>
        <w:pStyle w:val="ListBullet"/>
      </w:pPr>
      <w:r>
        <w:t>"课后自己加练"</w:t>
      </w:r>
    </w:p>
    <w:p>
      <w:r>
        <w:t>问题3（现场测试）： "我现在教你一个简单的直播开场话术，你复述一遍，然后用自己的话说说意思。"</w:t>
      </w:r>
    </w:p>
    <w:p>
      <w:r>
        <w:t>教学话术：</w:t>
      </w:r>
    </w:p>
    <w:p>
      <w:pPr>
        <w:ind w:left="400"/>
      </w:pPr>
      <w:r>
        <w:t>"大家好，欢迎来到智步照明直播间！我是今天的主播[名字]。我们专注智能家居照明8年了，今天给大家带来一款超实用的床底氛围灯，晚上起夜再也不怕黑，还能保护眼睛。来，先给大家看看效果！"</w:t>
      </w:r>
    </w:p>
    <w:p>
      <w:r>
        <w:t>观察要点：</w:t>
      </w:r>
    </w:p>
    <w:p>
      <w:pPr>
        <w:pStyle w:val="ListBullet"/>
      </w:pPr>
      <w:r>
        <w:t>能否记住主要内容</w:t>
      </w:r>
    </w:p>
    <w:p>
      <w:pPr>
        <w:pStyle w:val="ListBullet"/>
      </w:pPr>
      <w:r>
        <w:t>复述是否准确</w:t>
      </w:r>
    </w:p>
    <w:p>
      <w:pPr>
        <w:pStyle w:val="ListBullet"/>
      </w:pPr>
      <w:r>
        <w:t>用自己的话解释时是否理解到位</w:t>
      </w:r>
    </w:p>
    <w:p>
      <w:r>
        <w:t>学习能力评分： ___/15分</w:t>
      </w:r>
    </w:p>
    <w:p>
      <w:r>
        <w:t>---</w:t>
      </w:r>
    </w:p>
    <w:p>
      <w:pPr>
        <w:pStyle w:val="Heading4"/>
      </w:pPr>
      <w:r>
        <w:t>2.3 抗压能力测试（5分钟）</w:t>
      </w:r>
    </w:p>
    <w:p>
      <w:r>
        <w:t>目的： 测试心理素质、情绪管理、坚持意愿</w:t>
      </w:r>
    </w:p>
    <w:p>
      <w:r>
        <w:t>情景题1： "直播时评论区有人说'主播长得不好看'，你会怎么办？"</w:t>
      </w:r>
    </w:p>
    <w:p>
      <w:r>
        <w:t>优秀回答：</w:t>
      </w:r>
    </w:p>
    <w:p>
      <w:pPr>
        <w:pStyle w:val="ListBullet"/>
      </w:pPr>
      <w:r>
        <w:t>不生气，不怼回去</w:t>
      </w:r>
    </w:p>
    <w:p>
      <w:pPr>
        <w:pStyle w:val="ListBullet"/>
      </w:pPr>
      <w:r>
        <w:t>幽默化解或无视继续</w:t>
      </w:r>
    </w:p>
    <w:p>
      <w:pPr>
        <w:pStyle w:val="ListBullet"/>
      </w:pPr>
      <w:r>
        <w:t>专注于产品介绍</w:t>
      </w:r>
    </w:p>
    <w:p>
      <w:r>
        <w:t>情景题2： "如果培训了一个月，还是播得不好，你会怎么办？"</w:t>
      </w:r>
    </w:p>
    <w:p>
      <w:r>
        <w:t>优秀回答：</w:t>
      </w:r>
    </w:p>
    <w:p>
      <w:pPr>
        <w:pStyle w:val="ListBullet"/>
      </w:pPr>
      <w:r>
        <w:t>"找原因，多练习"</w:t>
      </w:r>
    </w:p>
    <w:p>
      <w:pPr>
        <w:pStyle w:val="ListBullet"/>
      </w:pPr>
      <w:r>
        <w:t>"向老师请教"</w:t>
      </w:r>
    </w:p>
    <w:p>
      <w:pPr>
        <w:pStyle w:val="ListBullet"/>
      </w:pPr>
      <w:r>
        <w:t>"坚持下去，不轻言放弃"</w:t>
      </w:r>
    </w:p>
    <w:p>
      <w:r>
        <w:t>警惕回答：</w:t>
      </w:r>
    </w:p>
    <w:p>
      <w:pPr>
        <w:pStyle w:val="ListBullet"/>
      </w:pPr>
      <w:r>
        <w:t>"可能我不适合，会考虑换工作"</w:t>
      </w:r>
    </w:p>
    <w:p>
      <w:pPr>
        <w:pStyle w:val="ListBullet"/>
      </w:pPr>
      <w:r>
        <w:t>"是产品/流量的问题"</w:t>
      </w:r>
    </w:p>
    <w:p>
      <w:r>
        <w:t>情景题3： "能接受连续培训1个月没有独立上播吗？"</w:t>
      </w:r>
    </w:p>
    <w:p>
      <w:r>
        <w:t>优秀回答： "可以，基础打牢很重要"</w:t>
      </w:r>
    </w:p>
    <w:p>
      <w:r>
        <w:t>抗压能力评分： ___/15分</w:t>
      </w:r>
    </w:p>
    <w:p>
      <w:r>
        <w:t>---</w:t>
      </w:r>
    </w:p>
    <w:p>
      <w:pPr>
        <w:pStyle w:val="Heading3"/>
      </w:pPr>
      <w:r>
        <w:t>第三阶段：匹配度评估（10分钟）</w:t>
      </w:r>
    </w:p>
    <w:p>
      <w:pPr>
        <w:pStyle w:val="Heading4"/>
      </w:pPr>
      <w:r>
        <w:t>3.1 职业认知（3分钟）</w:t>
      </w:r>
    </w:p>
    <w:p>
      <w:r>
        <w:t>问题1： "你对主播这个职业有什么了解？"</w:t>
      </w:r>
    </w:p>
    <w:p>
      <w:r>
        <w:t>评估：</w:t>
      </w:r>
    </w:p>
    <w:p>
      <w:pPr>
        <w:pStyle w:val="ListBullet"/>
      </w:pPr>
      <w:r>
        <w:t>优秀：知道需要学习、练习、坚持</w:t>
      </w:r>
    </w:p>
    <w:p>
      <w:pPr>
        <w:pStyle w:val="ListBullet"/>
      </w:pPr>
      <w:r>
        <w:t>一般：以为就是聊天卖货</w:t>
      </w:r>
    </w:p>
    <w:p>
      <w:pPr>
        <w:pStyle w:val="ListBullet"/>
      </w:pPr>
      <w:r>
        <w:t>较差：以为很轻松赚钱</w:t>
      </w:r>
    </w:p>
    <w:p>
      <w:r>
        <w:t>问题2： "你觉得主播需要具备哪些能力？"</w:t>
      </w:r>
    </w:p>
    <w:p>
      <w:r>
        <w:t>优秀回答：</w:t>
      </w:r>
    </w:p>
    <w:p>
      <w:pPr>
        <w:pStyle w:val="ListBullet"/>
      </w:pPr>
      <w:r>
        <w:t>表达能力</w:t>
      </w:r>
    </w:p>
    <w:p>
      <w:pPr>
        <w:pStyle w:val="ListBullet"/>
      </w:pPr>
      <w:r>
        <w:t>产品知识</w:t>
      </w:r>
    </w:p>
    <w:p>
      <w:pPr>
        <w:pStyle w:val="ListBullet"/>
      </w:pPr>
      <w:r>
        <w:t>应变能力</w:t>
      </w:r>
    </w:p>
    <w:p>
      <w:pPr>
        <w:pStyle w:val="ListBullet"/>
      </w:pPr>
      <w:r>
        <w:t>学习能力</w:t>
      </w:r>
    </w:p>
    <w:p>
      <w:pPr>
        <w:pStyle w:val="ListBullet"/>
      </w:pPr>
      <w:r>
        <w:t>抗压能力</w:t>
      </w:r>
    </w:p>
    <w:p>
      <w:r>
        <w:t>问题3： "如果3个月后业绩还是一般，你会怎么办？"</w:t>
      </w:r>
    </w:p>
    <w:p>
      <w:r>
        <w:t>评估：</w:t>
      </w:r>
    </w:p>
    <w:p>
      <w:pPr>
        <w:pStyle w:val="ListBullet"/>
      </w:pPr>
      <w:r>
        <w:t>优秀：分析原因+改进+坚持</w:t>
      </w:r>
    </w:p>
    <w:p>
      <w:pPr>
        <w:pStyle w:val="ListBullet"/>
      </w:pPr>
      <w:r>
        <w:t>一般：再试试</w:t>
      </w:r>
    </w:p>
    <w:p>
      <w:pPr>
        <w:pStyle w:val="ListBullet"/>
      </w:pPr>
      <w:r>
        <w:t>较差：可能放弃</w:t>
      </w:r>
    </w:p>
    <w:p>
      <w:r>
        <w:t>职业认知评分： ___/15分</w:t>
      </w:r>
    </w:p>
    <w:p>
      <w:r>
        <w:t>---</w:t>
      </w:r>
    </w:p>
    <w:p>
      <w:pPr>
        <w:pStyle w:val="Heading4"/>
      </w:pPr>
      <w:r>
        <w:t>3.2 工作适应性（4分钟）</w:t>
      </w:r>
    </w:p>
    <w:p>
      <w:r>
        <w:t>必问清单：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问题</w:t>
            </w:r>
          </w:p>
        </w:tc>
        <w:tc>
          <w:tcPr>
            <w:tcW w:type="dxa" w:w="2880"/>
          </w:tcPr>
          <w:p>
            <w:r>
              <w:t>通过标准</w:t>
            </w:r>
          </w:p>
        </w:tc>
        <w:tc>
          <w:tcPr>
            <w:tcW w:type="dxa" w:w="2880"/>
          </w:tcPr>
          <w:p>
            <w:r>
              <w:t>记录</w:t>
            </w:r>
          </w:p>
        </w:tc>
      </w:tr>
      <w:tr>
        <w:tc>
          <w:tcPr>
            <w:tcW w:type="dxa" w:w="2880"/>
          </w:tcPr>
          <w:p>
            <w:r>
              <w:t>"培训期是单休，能接受吗？"</w:t>
            </w:r>
          </w:p>
        </w:tc>
        <w:tc>
          <w:tcPr>
            <w:tcW w:type="dxa" w:w="2880"/>
          </w:tcPr>
          <w:p>
            <w:r>
              <w:t>可以接受</w:t>
            </w:r>
          </w:p>
        </w:tc>
        <w:tc>
          <w:tcPr>
            <w:tcW w:type="dxa" w:w="2880"/>
          </w:tcPr>
          <w:p>
            <w:r>
              <w:t>□是 □否</w:t>
            </w:r>
          </w:p>
        </w:tc>
      </w:tr>
      <w:tr>
        <w:tc>
          <w:tcPr>
            <w:tcW w:type="dxa" w:w="2880"/>
          </w:tcPr>
          <w:p>
            <w:r>
              <w:t>"培训期薪资是底薪+绩效，底薪[X]元，能接受吗？"</w:t>
            </w:r>
          </w:p>
        </w:tc>
        <w:tc>
          <w:tcPr>
            <w:tcW w:type="dxa" w:w="2880"/>
          </w:tcPr>
          <w:p>
            <w:r>
              <w:t>可以接受</w:t>
            </w:r>
          </w:p>
        </w:tc>
        <w:tc>
          <w:tcPr>
            <w:tcW w:type="dxa" w:w="2880"/>
          </w:tcPr>
          <w:p>
            <w:r>
              <w:t>□是 □否</w:t>
            </w:r>
          </w:p>
        </w:tc>
      </w:tr>
      <w:tr>
        <w:tc>
          <w:tcPr>
            <w:tcW w:type="dxa" w:w="2880"/>
          </w:tcPr>
          <w:p>
            <w:r>
              <w:t>"培训期需要背诵话术、反复练习，能接受吗？"</w:t>
            </w:r>
          </w:p>
        </w:tc>
        <w:tc>
          <w:tcPr>
            <w:tcW w:type="dxa" w:w="2880"/>
          </w:tcPr>
          <w:p>
            <w:r>
              <w:t>可以接受</w:t>
            </w:r>
          </w:p>
        </w:tc>
        <w:tc>
          <w:tcPr>
            <w:tcW w:type="dxa" w:w="2880"/>
          </w:tcPr>
          <w:p>
            <w:r>
              <w:t>□是 □否</w:t>
            </w:r>
          </w:p>
        </w:tc>
      </w:tr>
      <w:tr>
        <w:tc>
          <w:tcPr>
            <w:tcW w:type="dxa" w:w="2880"/>
          </w:tcPr>
          <w:p>
            <w:r>
              <w:t>"转正后可能需要晚班到23点，周末排班，能接受吗？"</w:t>
            </w:r>
          </w:p>
        </w:tc>
        <w:tc>
          <w:tcPr>
            <w:tcW w:type="dxa" w:w="2880"/>
          </w:tcPr>
          <w:p>
            <w:r>
              <w:t>可以接受</w:t>
            </w:r>
          </w:p>
        </w:tc>
        <w:tc>
          <w:tcPr>
            <w:tcW w:type="dxa" w:w="2880"/>
          </w:tcPr>
          <w:p>
            <w:r>
              <w:t>□是 □否</w:t>
            </w:r>
          </w:p>
        </w:tc>
      </w:tr>
      <w:tr>
        <w:tc>
          <w:tcPr>
            <w:tcW w:type="dxa" w:w="2880"/>
          </w:tcPr>
          <w:p>
            <w:r>
              <w:t>"如果考核不通过，可能需要延长培训期，能接受吗？"</w:t>
            </w:r>
          </w:p>
        </w:tc>
        <w:tc>
          <w:tcPr>
            <w:tcW w:type="dxa" w:w="2880"/>
          </w:tcPr>
          <w:p>
            <w:r>
              <w:t>可以接受</w:t>
            </w:r>
          </w:p>
        </w:tc>
        <w:tc>
          <w:tcPr>
            <w:tcW w:type="dxa" w:w="2880"/>
          </w:tcPr>
          <w:p>
            <w:r>
              <w:t>□是 □否</w:t>
            </w:r>
          </w:p>
        </w:tc>
      </w:tr>
    </w:tbl>
    <w:p>
      <w:r>
        <w:t>红线： 2个及以上"否" → 淘汰</w:t>
      </w:r>
    </w:p>
    <w:p>
      <w:r>
        <w:t>工作适应性： ___/10分（每项2分）</w:t>
      </w:r>
    </w:p>
    <w:p>
      <w:r>
        <w:t>---</w:t>
      </w:r>
    </w:p>
    <w:p>
      <w:pPr>
        <w:pStyle w:val="Heading4"/>
      </w:pPr>
      <w:r>
        <w:t>3.3 长期发展意愿（3分钟）</w:t>
      </w:r>
    </w:p>
    <w:p>
      <w:r>
        <w:t>问题1： "如果培训顺利，你希望在主播这个岗位发展多久？"</w:t>
      </w:r>
    </w:p>
    <w:p>
      <w:r>
        <w:t>优秀回答：</w:t>
      </w:r>
    </w:p>
    <w:p>
      <w:pPr>
        <w:pStyle w:val="ListBullet"/>
      </w:pPr>
      <w:r>
        <w:t>"至少1-2年，成为资深主播"</w:t>
      </w:r>
    </w:p>
    <w:p>
      <w:pPr>
        <w:pStyle w:val="ListBullet"/>
      </w:pPr>
      <w:r>
        <w:t>"长期做，往管理或培训方向发展"</w:t>
      </w:r>
    </w:p>
    <w:p>
      <w:r>
        <w:t>警惕回答：</w:t>
      </w:r>
    </w:p>
    <w:p>
      <w:pPr>
        <w:pStyle w:val="ListBullet"/>
      </w:pPr>
      <w:r>
        <w:t>"先做几个月看看"</w:t>
      </w:r>
    </w:p>
    <w:p>
      <w:pPr>
        <w:pStyle w:val="ListBullet"/>
      </w:pPr>
      <w:r>
        <w:t>"过渡一下"</w:t>
      </w:r>
    </w:p>
    <w:p>
      <w:r>
        <w:t>问题2： "除了主播，你还对公司的什么岗位感兴趣？"</w:t>
      </w:r>
    </w:p>
    <w:p>
      <w:r>
        <w:t>目的： 了解是否有其他发展方向（运营、培训、选品等）</w:t>
      </w:r>
    </w:p>
    <w:p>
      <w:r>
        <w:t>问题3： "你的职业规划是什么？"</w:t>
      </w:r>
    </w:p>
    <w:p>
      <w:r>
        <w:t>评估： 是否有清晰目标，是否愿意在直播行业深耕</w:t>
      </w:r>
    </w:p>
    <w:p>
      <w:r>
        <w:t>发展意愿评分： ___/10分</w:t>
      </w:r>
    </w:p>
    <w:p>
      <w:r>
        <w:t>---</w:t>
      </w:r>
    </w:p>
    <w:p>
      <w:pPr>
        <w:pStyle w:val="Heading3"/>
      </w:pPr>
      <w:r>
        <w:t>第四阶段：应聘者提问（3分钟）</w:t>
      </w:r>
    </w:p>
    <w:p>
      <w:r>
        <w:t>目的： 观察关注点，判断真实动机</w:t>
      </w:r>
    </w:p>
    <w:p>
      <w:r>
        <w:t>邀请提问： "你有什么想问我的吗？"</w:t>
      </w:r>
    </w:p>
    <w:p>
      <w:r>
        <w:t>问题类型分析：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问题类型</w:t>
            </w:r>
          </w:p>
        </w:tc>
        <w:tc>
          <w:tcPr>
            <w:tcW w:type="dxa" w:w="2160"/>
          </w:tcPr>
          <w:p>
            <w:r>
              <w:t>示例</w:t>
            </w:r>
          </w:p>
        </w:tc>
        <w:tc>
          <w:tcPr>
            <w:tcW w:type="dxa" w:w="2160"/>
          </w:tcPr>
          <w:p>
            <w:r>
              <w:t>解读</w:t>
            </w:r>
          </w:p>
        </w:tc>
        <w:tc>
          <w:tcPr>
            <w:tcW w:type="dxa" w:w="2160"/>
          </w:tcPr>
          <w:p>
            <w:r>
              <w:t>评估</w:t>
            </w:r>
          </w:p>
        </w:tc>
      </w:tr>
      <w:tr>
        <w:tc>
          <w:tcPr>
            <w:tcW w:type="dxa" w:w="2160"/>
          </w:tcPr>
          <w:p>
            <w:r>
              <w:t>培训体系</w:t>
            </w:r>
          </w:p>
        </w:tc>
        <w:tc>
          <w:tcPr>
            <w:tcW w:type="dxa" w:w="2160"/>
          </w:tcPr>
          <w:p>
            <w:r>
              <w:t>"培训具体学什么？多久能独立上播？"</w:t>
            </w:r>
          </w:p>
        </w:tc>
        <w:tc>
          <w:tcPr>
            <w:tcW w:type="dxa" w:w="2160"/>
          </w:tcPr>
          <w:p>
            <w:r>
              <w:t>关注成长，加分</w:t>
            </w:r>
          </w:p>
        </w:tc>
        <w:tc>
          <w:tcPr>
            <w:tcW w:type="dxa" w:w="2160"/>
          </w:tcPr>
          <w:p>
            <w:r>
              <w:t>优秀</w:t>
            </w:r>
          </w:p>
        </w:tc>
      </w:tr>
      <w:tr>
        <w:tc>
          <w:tcPr>
            <w:tcW w:type="dxa" w:w="2160"/>
          </w:tcPr>
          <w:p>
            <w:r>
              <w:t>发展路径</w:t>
            </w:r>
          </w:p>
        </w:tc>
        <w:tc>
          <w:tcPr>
            <w:tcW w:type="dxa" w:w="2160"/>
          </w:tcPr>
          <w:p>
            <w:r>
              <w:t>"以后能往哪发展？"</w:t>
            </w:r>
          </w:p>
        </w:tc>
        <w:tc>
          <w:tcPr>
            <w:tcW w:type="dxa" w:w="2160"/>
          </w:tcPr>
          <w:p>
            <w:r>
              <w:t>有长期打算，加分</w:t>
            </w:r>
          </w:p>
        </w:tc>
        <w:tc>
          <w:tcPr>
            <w:tcW w:type="dxa" w:w="2160"/>
          </w:tcPr>
          <w:p>
            <w:r>
              <w:t>优秀</w:t>
            </w:r>
          </w:p>
        </w:tc>
      </w:tr>
      <w:tr>
        <w:tc>
          <w:tcPr>
            <w:tcW w:type="dxa" w:w="2160"/>
          </w:tcPr>
          <w:p>
            <w:r>
              <w:t>工作内容</w:t>
            </w:r>
          </w:p>
        </w:tc>
        <w:tc>
          <w:tcPr>
            <w:tcW w:type="dxa" w:w="2160"/>
          </w:tcPr>
          <w:p>
            <w:r>
              <w:t>"每天需要做什么？"</w:t>
            </w:r>
          </w:p>
        </w:tc>
        <w:tc>
          <w:tcPr>
            <w:tcW w:type="dxa" w:w="2160"/>
          </w:tcPr>
          <w:p>
            <w:r>
              <w:t>正常关注</w:t>
            </w:r>
          </w:p>
        </w:tc>
        <w:tc>
          <w:tcPr>
            <w:tcW w:type="dxa" w:w="2160"/>
          </w:tcPr>
          <w:p>
            <w:r>
              <w:t>良好</w:t>
            </w:r>
          </w:p>
        </w:tc>
      </w:tr>
      <w:tr>
        <w:tc>
          <w:tcPr>
            <w:tcW w:type="dxa" w:w="2160"/>
          </w:tcPr>
          <w:p>
            <w:r>
              <w:t>薪资福利</w:t>
            </w:r>
          </w:p>
        </w:tc>
        <w:tc>
          <w:tcPr>
            <w:tcW w:type="dxa" w:w="2160"/>
          </w:tcPr>
          <w:p>
            <w:r>
              <w:t>"底薪多少？什么时候有提成？"</w:t>
            </w:r>
          </w:p>
        </w:tc>
        <w:tc>
          <w:tcPr>
            <w:tcW w:type="dxa" w:w="2160"/>
          </w:tcPr>
          <w:p>
            <w:r>
              <w:t>正常关注</w:t>
            </w:r>
          </w:p>
        </w:tc>
        <w:tc>
          <w:tcPr>
            <w:tcW w:type="dxa" w:w="2160"/>
          </w:tcPr>
          <w:p>
            <w:r>
              <w:t>良好</w:t>
            </w:r>
          </w:p>
        </w:tc>
      </w:tr>
      <w:tr>
        <w:tc>
          <w:tcPr>
            <w:tcW w:type="dxa" w:w="2160"/>
          </w:tcPr>
          <w:p>
            <w:r>
              <w:t>工作强度</w:t>
            </w:r>
          </w:p>
        </w:tc>
        <w:tc>
          <w:tcPr>
            <w:tcW w:type="dxa" w:w="2160"/>
          </w:tcPr>
          <w:p>
            <w:r>
              <w:t>"每天播几个小时？"</w:t>
            </w:r>
          </w:p>
        </w:tc>
        <w:tc>
          <w:tcPr>
            <w:tcW w:type="dxa" w:w="2160"/>
          </w:tcPr>
          <w:p>
            <w:r>
              <w:t>在意强度，需观察</w:t>
            </w:r>
          </w:p>
        </w:tc>
        <w:tc>
          <w:tcPr>
            <w:tcW w:type="dxa" w:w="2160"/>
          </w:tcPr>
          <w:p>
            <w:r>
              <w:t>一般</w:t>
            </w:r>
          </w:p>
        </w:tc>
      </w:tr>
      <w:tr>
        <w:tc>
          <w:tcPr>
            <w:tcW w:type="dxa" w:w="2160"/>
          </w:tcPr>
          <w:p>
            <w:r>
              <w:t>只问休假</w:t>
            </w:r>
          </w:p>
        </w:tc>
        <w:tc>
          <w:tcPr>
            <w:tcW w:type="dxa" w:w="2160"/>
          </w:tcPr>
          <w:p>
            <w:r>
              <w:t>"有双休吗？年假几天？"</w:t>
            </w:r>
          </w:p>
        </w:tc>
        <w:tc>
          <w:tcPr>
            <w:tcW w:type="dxa" w:w="2160"/>
          </w:tcPr>
          <w:p>
            <w:r>
              <w:t>可能不够投入</w:t>
            </w:r>
          </w:p>
        </w:tc>
        <w:tc>
          <w:tcPr>
            <w:tcW w:type="dxa" w:w="2160"/>
          </w:tcPr>
          <w:p>
            <w:r>
              <w:t>警惕</w:t>
            </w:r>
          </w:p>
        </w:tc>
      </w:tr>
    </w:tbl>
    <w:p>
      <w:r>
        <w:t>加分项： 问培训、问发展、问学习内容</w:t>
      </w:r>
    </w:p>
    <w:p>
      <w:r>
        <w:t>警惕项： 只问薪资、只问休假、不问成长</w:t>
      </w:r>
    </w:p>
    <w:p>
      <w:r>
        <w:t>---</w:t>
      </w:r>
    </w:p>
    <w:p>
      <w:pPr>
        <w:pStyle w:val="Heading3"/>
      </w:pPr>
      <w:r>
        <w:t>第五阶段：结束与告知（2分钟）</w:t>
      </w:r>
    </w:p>
    <w:p>
      <w:r>
        <w:t>话术：</w:t>
      </w:r>
    </w:p>
    <w:p>
      <w:pPr>
        <w:ind w:left="400"/>
      </w:pPr>
      <w:r>
        <w:t>"今天的面试就到这里。你的[优点]给我留下了不错的印象。</w:t>
      </w:r>
    </w:p>
    <w:p>
      <w:pPr>
        <w:ind w:left="400"/>
      </w:pPr>
    </w:p>
    <w:p>
      <w:pPr>
        <w:ind w:left="400"/>
      </w:pPr>
      <w:r>
        <w:t>这个岗位是培养新手的，我们看重的是**学习意愿和坚持精神**，而不是经验。我们会在[3个工作日内]给你答复。</w:t>
      </w:r>
    </w:p>
    <w:p>
      <w:pPr>
        <w:ind w:left="400"/>
      </w:pPr>
    </w:p>
    <w:p>
      <w:pPr>
        <w:ind w:left="400"/>
      </w:pPr>
      <w:r>
        <w:t>如果通过，会有7天带薪试训，试训通过再正式进入3个月培训期。"</w:t>
      </w:r>
    </w:p>
    <w:p>
      <w:r>
        <w:t>---</w:t>
      </w:r>
    </w:p>
    <w:p>
      <w:pPr>
        <w:pStyle w:val="Heading2"/>
      </w:pPr>
      <w:r>
        <w:t>三、评分与决策</w:t>
      </w:r>
    </w:p>
    <w:p>
      <w:pPr>
        <w:pStyle w:val="Heading3"/>
      </w:pPr>
      <w:r>
        <w:t>3.1 评分表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评估维度</w:t>
            </w:r>
          </w:p>
        </w:tc>
        <w:tc>
          <w:tcPr>
            <w:tcW w:type="dxa" w:w="2160"/>
          </w:tcPr>
          <w:p>
            <w:r>
              <w:t>权重</w:t>
            </w:r>
          </w:p>
        </w:tc>
        <w:tc>
          <w:tcPr>
            <w:tcW w:type="dxa" w:w="2160"/>
          </w:tcPr>
          <w:p>
            <w:r>
              <w:t>得分</w:t>
            </w:r>
          </w:p>
        </w:tc>
        <w:tc>
          <w:tcPr>
            <w:tcW w:type="dxa" w:w="2160"/>
          </w:tcPr>
          <w:p>
            <w:r>
              <w:t>加权得分</w:t>
            </w:r>
          </w:p>
        </w:tc>
      </w:tr>
      <w:tr>
        <w:tc>
          <w:tcPr>
            <w:tcW w:type="dxa" w:w="2160"/>
          </w:tcPr>
          <w:p>
            <w:r>
              <w:t>形象气质（第一印象）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/20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表达能力潜力</w:t>
            </w:r>
          </w:p>
        </w:tc>
        <w:tc>
          <w:tcPr>
            <w:tcW w:type="dxa" w:w="2160"/>
          </w:tcPr>
          <w:p>
            <w:r>
              <w:t>20%</w:t>
            </w:r>
          </w:p>
        </w:tc>
        <w:tc>
          <w:tcPr>
            <w:tcW w:type="dxa" w:w="2160"/>
          </w:tcPr>
          <w:p>
            <w:r>
              <w:t>/20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学习能力</w:t>
            </w:r>
          </w:p>
        </w:tc>
        <w:tc>
          <w:tcPr>
            <w:tcW w:type="dxa" w:w="2160"/>
          </w:tcPr>
          <w:p>
            <w:r>
              <w:t>20%</w:t>
            </w:r>
          </w:p>
        </w:tc>
        <w:tc>
          <w:tcPr>
            <w:tcW w:type="dxa" w:w="2160"/>
          </w:tcPr>
          <w:p>
            <w:r>
              <w:t>/15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抗压能力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>
              <w:t>/15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职业认知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>
              <w:t>/15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工作适应性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/10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长期发展意愿</w:t>
            </w:r>
          </w:p>
        </w:tc>
        <w:tc>
          <w:tcPr>
            <w:tcW w:type="dxa" w:w="2160"/>
          </w:tcPr>
          <w:p>
            <w:r>
              <w:t>10%</w:t>
            </w:r>
          </w:p>
        </w:tc>
        <w:tc>
          <w:tcPr>
            <w:tcW w:type="dxa" w:w="2160"/>
          </w:tcPr>
          <w:p>
            <w:r>
              <w:t>/10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**总分**</w:t>
            </w:r>
          </w:p>
        </w:tc>
        <w:tc>
          <w:tcPr>
            <w:tcW w:type="dxa" w:w="2160"/>
          </w:tcPr>
          <w:p>
            <w:r>
              <w:t>**100%**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3.2 决策标准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总分</w:t>
            </w:r>
          </w:p>
        </w:tc>
        <w:tc>
          <w:tcPr>
            <w:tcW w:type="dxa" w:w="2880"/>
          </w:tcPr>
          <w:p>
            <w:r>
              <w:t>建议</w:t>
            </w:r>
          </w:p>
        </w:tc>
        <w:tc>
          <w:tcPr>
            <w:tcW w:type="dxa" w:w="2880"/>
          </w:tcPr>
          <w:p>
            <w:r>
              <w:t>后续动作</w:t>
            </w:r>
          </w:p>
        </w:tc>
      </w:tr>
      <w:tr>
        <w:tc>
          <w:tcPr>
            <w:tcW w:type="dxa" w:w="2880"/>
          </w:tcPr>
          <w:p>
            <w:r>
              <w:t>85-100分</w:t>
            </w:r>
          </w:p>
        </w:tc>
        <w:tc>
          <w:tcPr>
            <w:tcW w:type="dxa" w:w="2880"/>
          </w:tcPr>
          <w:p>
            <w:r>
              <w:t>**强烈推荐**</w:t>
            </w:r>
          </w:p>
        </w:tc>
        <w:tc>
          <w:tcPr>
            <w:tcW w:type="dxa" w:w="2880"/>
          </w:tcPr>
          <w:p>
            <w:r>
              <w:t>优先安排试训，重点培养</w:t>
            </w:r>
          </w:p>
        </w:tc>
      </w:tr>
      <w:tr>
        <w:tc>
          <w:tcPr>
            <w:tcW w:type="dxa" w:w="2880"/>
          </w:tcPr>
          <w:p>
            <w:r>
              <w:t>75-84分</w:t>
            </w:r>
          </w:p>
        </w:tc>
        <w:tc>
          <w:tcPr>
            <w:tcW w:type="dxa" w:w="2880"/>
          </w:tcPr>
          <w:p>
            <w:r>
              <w:t>**建议录用**</w:t>
            </w:r>
          </w:p>
        </w:tc>
        <w:tc>
          <w:tcPr>
            <w:tcW w:type="dxa" w:w="2880"/>
          </w:tcPr>
          <w:p>
            <w:r>
              <w:t>安排试训</w:t>
            </w:r>
          </w:p>
        </w:tc>
      </w:tr>
      <w:tr>
        <w:tc>
          <w:tcPr>
            <w:tcW w:type="dxa" w:w="2880"/>
          </w:tcPr>
          <w:p>
            <w:r>
              <w:t>65-74分</w:t>
            </w:r>
          </w:p>
        </w:tc>
        <w:tc>
          <w:tcPr>
            <w:tcW w:type="dxa" w:w="2880"/>
          </w:tcPr>
          <w:p>
            <w:r>
              <w:t>**可考虑**</w:t>
            </w:r>
          </w:p>
        </w:tc>
        <w:tc>
          <w:tcPr>
            <w:tcW w:type="dxa" w:w="2880"/>
          </w:tcPr>
          <w:p>
            <w:r>
              <w:t>放入备选池</w:t>
            </w:r>
          </w:p>
        </w:tc>
      </w:tr>
      <w:tr>
        <w:tc>
          <w:tcPr>
            <w:tcW w:type="dxa" w:w="2880"/>
          </w:tcPr>
          <w:p>
            <w:r>
              <w:t>55-64分</w:t>
            </w:r>
          </w:p>
        </w:tc>
        <w:tc>
          <w:tcPr>
            <w:tcW w:type="dxa" w:w="2880"/>
          </w:tcPr>
          <w:p>
            <w:r>
              <w:t>**待定**</w:t>
            </w:r>
          </w:p>
        </w:tc>
        <w:tc>
          <w:tcPr>
            <w:tcW w:type="dxa" w:w="2880"/>
          </w:tcPr>
          <w:p>
            <w:r>
              <w:t>如缺人可试训</w:t>
            </w:r>
          </w:p>
        </w:tc>
      </w:tr>
      <w:tr>
        <w:tc>
          <w:tcPr>
            <w:tcW w:type="dxa" w:w="2880"/>
          </w:tcPr>
          <w:p>
            <w:r>
              <w:t>55分以下</w:t>
            </w:r>
          </w:p>
        </w:tc>
        <w:tc>
          <w:tcPr>
            <w:tcW w:type="dxa" w:w="2880"/>
          </w:tcPr>
          <w:p>
            <w:r>
              <w:t>**淘汰**</w:t>
            </w:r>
          </w:p>
        </w:tc>
        <w:tc>
          <w:tcPr>
            <w:tcW w:type="dxa" w:w="2880"/>
          </w:tcPr>
          <w:p>
            <w:r>
              <w:t>婉拒</w:t>
            </w:r>
          </w:p>
        </w:tc>
      </w:tr>
    </w:tbl>
    <w:p>
      <w:pPr>
        <w:pStyle w:val="Heading3"/>
      </w:pPr>
      <w:r>
        <w:t>3.3 关键决策因素（新手导向）</w:t>
      </w:r>
    </w:p>
    <w:p>
      <w:r>
        <w:t>必须满足（缺一不可）：</w:t>
      </w:r>
    </w:p>
    <w:p>
      <w:pPr>
        <w:pStyle w:val="ListBullet"/>
      </w:pPr>
      <w:r>
        <w:t>☐ 学习意愿强烈</w:t>
      </w:r>
    </w:p>
    <w:p>
      <w:pPr>
        <w:pStyle w:val="ListBullet"/>
      </w:pPr>
      <w:r>
        <w:t>☐ 能接受培训强度</w:t>
      </w:r>
    </w:p>
    <w:p>
      <w:pPr>
        <w:pStyle w:val="ListBullet"/>
      </w:pPr>
      <w:r>
        <w:t>☐ 有长期发展打算</w:t>
      </w:r>
    </w:p>
    <w:p>
      <w:pPr>
        <w:pStyle w:val="ListBullet"/>
      </w:pPr>
      <w:r>
        <w:t>☐ 抗压能力合格</w:t>
      </w:r>
    </w:p>
    <w:p>
      <w:r>
        <w:t>优先录取（满足2项以上）：</w:t>
      </w:r>
    </w:p>
    <w:p>
      <w:pPr>
        <w:pStyle w:val="ListBullet"/>
      </w:pPr>
      <w:r>
        <w:t>☐ 表达能力潜力好</w:t>
      </w:r>
    </w:p>
    <w:p>
      <w:pPr>
        <w:pStyle w:val="ListBullet"/>
      </w:pPr>
      <w:r>
        <w:t>☐ 学习能力突出</w:t>
      </w:r>
    </w:p>
    <w:p>
      <w:pPr>
        <w:pStyle w:val="ListBullet"/>
      </w:pPr>
      <w:r>
        <w:t>☐ 形象气质佳</w:t>
      </w:r>
    </w:p>
    <w:p>
      <w:pPr>
        <w:pStyle w:val="ListBullet"/>
      </w:pPr>
      <w:r>
        <w:t>☐ 有销售/服务相关经验（非必须）</w:t>
      </w:r>
    </w:p>
    <w:p>
      <w:r>
        <w:t>直接淘汰：</w:t>
      </w:r>
    </w:p>
    <w:p>
      <w:pPr>
        <w:pStyle w:val="ListBullet"/>
      </w:pPr>
      <w:r>
        <w:t>☐ 只想快速赚钱，不愿学习</w:t>
      </w:r>
    </w:p>
    <w:p>
      <w:pPr>
        <w:pStyle w:val="ListBullet"/>
      </w:pPr>
      <w:r>
        <w:t>☐ 时间无法配合</w:t>
      </w:r>
    </w:p>
    <w:p>
      <w:pPr>
        <w:pStyle w:val="ListBullet"/>
      </w:pPr>
      <w:r>
        <w:t>☐ 明显不能坚持3个月</w:t>
      </w:r>
    </w:p>
    <w:p>
      <w:pPr>
        <w:pStyle w:val="ListBullet"/>
      </w:pPr>
      <w:r>
        <w:t>☐ 态度傲慢，不接受指导</w:t>
      </w:r>
    </w:p>
    <w:p>
      <w:r>
        <w:t>---</w:t>
      </w:r>
    </w:p>
    <w:p>
      <w:pPr>
        <w:pStyle w:val="Heading2"/>
      </w:pPr>
      <w:r>
        <w:t>四、试训安排（7天带薪试训）</w:t>
      </w:r>
    </w:p>
    <w:p>
      <w:pPr>
        <w:pStyle w:val="Heading3"/>
      </w:pPr>
      <w:r>
        <w:t>4.1 试训目的</w:t>
      </w:r>
    </w:p>
    <w:p>
      <w:pPr>
        <w:pStyle w:val="ListBullet"/>
      </w:pPr>
      <w:r>
        <w:t>验证学习意愿</w:t>
      </w:r>
    </w:p>
    <w:p>
      <w:pPr>
        <w:pStyle w:val="ListBullet"/>
      </w:pPr>
      <w:r>
        <w:t>测试学习能力</w:t>
      </w:r>
    </w:p>
    <w:p>
      <w:pPr>
        <w:pStyle w:val="ListBullet"/>
      </w:pPr>
      <w:r>
        <w:t>观察团队融入</w:t>
      </w:r>
    </w:p>
    <w:p>
      <w:pPr>
        <w:pStyle w:val="Heading3"/>
      </w:pPr>
      <w:r>
        <w:t>4.2 试训内容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天数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考核点</w:t>
            </w:r>
          </w:p>
        </w:tc>
      </w:tr>
      <w:tr>
        <w:tc>
          <w:tcPr>
            <w:tcW w:type="dxa" w:w="2880"/>
          </w:tcPr>
          <w:p>
            <w:r>
              <w:t>Day 1-2</w:t>
            </w:r>
          </w:p>
        </w:tc>
        <w:tc>
          <w:tcPr>
            <w:tcW w:type="dxa" w:w="2880"/>
          </w:tcPr>
          <w:p>
            <w:r>
              <w:t>产品知识学习</w:t>
            </w:r>
          </w:p>
        </w:tc>
        <w:tc>
          <w:tcPr>
            <w:tcW w:type="dxa" w:w="2880"/>
          </w:tcPr>
          <w:p>
            <w:r>
              <w:t>记忆能力、学习态度</w:t>
            </w:r>
          </w:p>
        </w:tc>
      </w:tr>
      <w:tr>
        <w:tc>
          <w:tcPr>
            <w:tcW w:type="dxa" w:w="2880"/>
          </w:tcPr>
          <w:p>
            <w:r>
              <w:t>Day 3-4</w:t>
            </w:r>
          </w:p>
        </w:tc>
        <w:tc>
          <w:tcPr>
            <w:tcW w:type="dxa" w:w="2880"/>
          </w:tcPr>
          <w:p>
            <w:r>
              <w:t>话术背诵与练习</w:t>
            </w:r>
          </w:p>
        </w:tc>
        <w:tc>
          <w:tcPr>
            <w:tcW w:type="dxa" w:w="2880"/>
          </w:tcPr>
          <w:p>
            <w:r>
              <w:t>表达能力、勤奋程度</w:t>
            </w:r>
          </w:p>
        </w:tc>
      </w:tr>
      <w:tr>
        <w:tc>
          <w:tcPr>
            <w:tcW w:type="dxa" w:w="2880"/>
          </w:tcPr>
          <w:p>
            <w:r>
              <w:t>Day 5-6</w:t>
            </w:r>
          </w:p>
        </w:tc>
        <w:tc>
          <w:tcPr>
            <w:tcW w:type="dxa" w:w="2880"/>
          </w:tcPr>
          <w:p>
            <w:r>
              <w:t>模拟直播练习</w:t>
            </w:r>
          </w:p>
        </w:tc>
        <w:tc>
          <w:tcPr>
            <w:tcW w:type="dxa" w:w="2880"/>
          </w:tcPr>
          <w:p>
            <w:r>
              <w:t>镜头感、应变能力</w:t>
            </w:r>
          </w:p>
        </w:tc>
      </w:tr>
      <w:tr>
        <w:tc>
          <w:tcPr>
            <w:tcW w:type="dxa" w:w="2880"/>
          </w:tcPr>
          <w:p>
            <w:r>
              <w:t>Day 7</w:t>
            </w:r>
          </w:p>
        </w:tc>
        <w:tc>
          <w:tcPr>
            <w:tcW w:type="dxa" w:w="2880"/>
          </w:tcPr>
          <w:p>
            <w:r>
              <w:t>正式试播考核</w:t>
            </w:r>
          </w:p>
        </w:tc>
        <w:tc>
          <w:tcPr>
            <w:tcW w:type="dxa" w:w="2880"/>
          </w:tcPr>
          <w:p>
            <w:r>
              <w:t>综合能力</w:t>
            </w:r>
          </w:p>
        </w:tc>
      </w:tr>
    </w:tbl>
    <w:p>
      <w:pPr>
        <w:pStyle w:val="Heading3"/>
      </w:pPr>
      <w:r>
        <w:t>4.3 试训通过标准</w:t>
      </w:r>
    </w:p>
    <w:p>
      <w:pPr>
        <w:pStyle w:val="ListBullet"/>
      </w:pPr>
      <w:r>
        <w:t>产品知识测试 ≥ 70分</w:t>
      </w:r>
    </w:p>
    <w:p>
      <w:pPr>
        <w:pStyle w:val="ListBullet"/>
      </w:pPr>
      <w:r>
        <w:t>话术背诵完整度 ≥ 80%</w:t>
      </w:r>
    </w:p>
    <w:p>
      <w:pPr>
        <w:pStyle w:val="ListBullet"/>
      </w:pPr>
      <w:r>
        <w:t>模拟直播表现 ≥ 合格</w:t>
      </w:r>
    </w:p>
    <w:p>
      <w:pPr>
        <w:pStyle w:val="ListBullet"/>
      </w:pPr>
      <w:r>
        <w:t>出勤率 100%</w:t>
      </w:r>
    </w:p>
    <w:p>
      <w:pPr>
        <w:pStyle w:val="ListBullet"/>
      </w:pPr>
      <w:r>
        <w:t>态度积极，无违纪</w:t>
      </w:r>
    </w:p>
    <w:p>
      <w:r>
        <w:t>---</w:t>
      </w:r>
    </w:p>
    <w:p>
      <w:pPr>
        <w:pStyle w:val="Heading2"/>
      </w:pPr>
      <w:r>
        <w:t>五、面试官注意事项</w:t>
      </w:r>
    </w:p>
    <w:p>
      <w:pPr>
        <w:pStyle w:val="Heading3"/>
      </w:pPr>
      <w:r>
        <w:t>5.1 新手导向原则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传统面试</w:t>
            </w:r>
          </w:p>
        </w:tc>
        <w:tc>
          <w:tcPr>
            <w:tcW w:type="dxa" w:w="4320"/>
          </w:tcPr>
          <w:p>
            <w:r>
              <w:t>新手培养面试</w:t>
            </w:r>
          </w:p>
        </w:tc>
      </w:tr>
      <w:tr>
        <w:tc>
          <w:tcPr>
            <w:tcW w:type="dxa" w:w="4320"/>
          </w:tcPr>
          <w:p>
            <w:r>
              <w:t>看重经验</w:t>
            </w:r>
          </w:p>
        </w:tc>
        <w:tc>
          <w:tcPr>
            <w:tcW w:type="dxa" w:w="4320"/>
          </w:tcPr>
          <w:p>
            <w:r>
              <w:t>看重潜力</w:t>
            </w:r>
          </w:p>
        </w:tc>
      </w:tr>
      <w:tr>
        <w:tc>
          <w:tcPr>
            <w:tcW w:type="dxa" w:w="4320"/>
          </w:tcPr>
          <w:p>
            <w:r>
              <w:t>要求立刻能播</w:t>
            </w:r>
          </w:p>
        </w:tc>
        <w:tc>
          <w:tcPr>
            <w:tcW w:type="dxa" w:w="4320"/>
          </w:tcPr>
          <w:p>
            <w:r>
              <w:t>接受从零培养</w:t>
            </w:r>
          </w:p>
        </w:tc>
      </w:tr>
      <w:tr>
        <w:tc>
          <w:tcPr>
            <w:tcW w:type="dxa" w:w="4320"/>
          </w:tcPr>
          <w:p>
            <w:r>
              <w:t>考核专业能力</w:t>
            </w:r>
          </w:p>
        </w:tc>
        <w:tc>
          <w:tcPr>
            <w:tcW w:type="dxa" w:w="4320"/>
          </w:tcPr>
          <w:p>
            <w:r>
              <w:t>考核学习能力</w:t>
            </w:r>
          </w:p>
        </w:tc>
      </w:tr>
      <w:tr>
        <w:tc>
          <w:tcPr>
            <w:tcW w:type="dxa" w:w="4320"/>
          </w:tcPr>
          <w:p>
            <w:r>
              <w:t>筛选强者</w:t>
            </w:r>
          </w:p>
        </w:tc>
        <w:tc>
          <w:tcPr>
            <w:tcW w:type="dxa" w:w="4320"/>
          </w:tcPr>
          <w:p>
            <w:r>
              <w:t>筛选可塑之才</w:t>
            </w:r>
          </w:p>
        </w:tc>
      </w:tr>
    </w:tbl>
    <w:p>
      <w:pPr>
        <w:pStyle w:val="Heading3"/>
      </w:pPr>
      <w:r>
        <w:t>5.2 常见误区</w:t>
      </w:r>
    </w:p>
    <w:p>
      <w:r>
        <w:t>误区1： 要求有经验</w:t>
      </w:r>
    </w:p>
    <w:p>
      <w:r>
        <w:t>纠正： 这个岗位就是招新人培养的</w:t>
      </w:r>
    </w:p>
    <w:p>
      <w:r>
        <w:t>误区2： 要求表达非常流畅</w:t>
      </w:r>
    </w:p>
    <w:p>
      <w:r>
        <w:t>纠正： 看潜力，紧张可以练，逻辑可以学</w:t>
      </w:r>
    </w:p>
    <w:p>
      <w:r>
        <w:t>误区3： 只看形象</w:t>
      </w:r>
    </w:p>
    <w:p>
      <w:r>
        <w:t>纠正： 形象重要，但学习意愿和坚持更重要</w:t>
      </w:r>
    </w:p>
    <w:p>
      <w:r>
        <w:t>误区4： 问太多专业问题</w:t>
      </w:r>
    </w:p>
    <w:p>
      <w:r>
        <w:t>纠正： 新手不懂是正常的，问潜力相关问题</w:t>
      </w:r>
    </w:p>
    <w:p>
      <w:pPr>
        <w:pStyle w:val="Heading3"/>
      </w:pPr>
      <w:r>
        <w:t>5.3 鼓励话术</w:t>
      </w:r>
    </w:p>
    <w:p>
      <w:r>
        <w:t>看到紧张： "没关系，紧张是正常的，我们很多优秀主播刚开始也紧张。"</w:t>
      </w:r>
    </w:p>
    <w:p>
      <w:r>
        <w:t>看到潜力： "你的表达能力不错，有培养空间。"</w:t>
      </w:r>
    </w:p>
    <w:p>
      <w:r>
        <w:t>看到学习意愿： "愿意学习是最重要的，经验可以积累。"</w:t>
      </w:r>
    </w:p>
    <w:p>
      <w:r>
        <w:t>---</w:t>
      </w:r>
    </w:p>
    <w:p>
      <w:pPr>
        <w:pStyle w:val="Heading2"/>
      </w:pPr>
      <w:r>
        <w:t>六、面试评估表（新手版）</w:t>
      </w:r>
    </w:p>
    <w:p>
      <w:pPr>
        <w:ind w:left="400"/>
      </w:pPr>
      <w:r>
        <w:rPr>
          <w:rFonts w:ascii="Courier New" w:hAnsi="Courier New"/>
        </w:rPr>
        <w:t>══════════════════════════════════════════════════════════</w:t>
        <w:br/>
        <w:t xml:space="preserve">       主播储备（新手培养）岗位面试评估表</w:t>
        <w:br/>
        <w:t>══════════════════════════════════════════════════════════</w:t>
        <w:br/>
        <w:br/>
        <w:t>【基本信息】</w:t>
        <w:br/>
        <w:t>姓名：____________  年龄：____  学历：__________</w:t>
        <w:br/>
        <w:t>面试日期：________  面试官：________  时长：____分钟</w:t>
        <w:br/>
        <w:br/>
        <w:t>【评分】</w:t>
        <w:br/>
        <w:br/>
        <w:t>一、形象气质（20分）</w:t>
        <w:br/>
        <w:t>□ 优秀（16-20分）：精神饱满，笑容亲和，上镜效果好</w:t>
        <w:br/>
        <w:t>□ 良好（12-15分）：整洁干净，形象端正</w:t>
        <w:br/>
        <w:t>□ 一般（8-11分）：基本合格</w:t>
        <w:br/>
        <w:t>□ 较差（0-7分）：邋遢，形象不符</w:t>
        <w:br/>
        <w:br/>
        <w:t>得分：____/20</w:t>
        <w:br/>
        <w:br/>
        <w:t>二、表达能力（20分）</w:t>
        <w:br/>
        <w:t>□ 优秀（16-20分）：流畅，有逻辑，有感染力</w:t>
        <w:br/>
        <w:t>□ 良好（12-15分）：基本流畅，能表达清楚</w:t>
        <w:br/>
        <w:t>□ 一般（8-11分）：有些卡顿，但能完成</w:t>
        <w:br/>
        <w:t>□ 较差（0-7分）：表达困难</w:t>
        <w:br/>
        <w:br/>
        <w:t>得分：____/20</w:t>
        <w:br/>
        <w:br/>
        <w:t>三、学习能力（15分）</w:t>
        <w:br/>
        <w:t>□ 优秀（13-15分）：有方法，接受快，愿意练</w:t>
        <w:br/>
        <w:t>□ 良好（10-12分）：能接受指导，态度端正</w:t>
        <w:br/>
        <w:t>□ 一般（7-9分）：学习意愿一般</w:t>
        <w:br/>
        <w:t>□ 较差（0-6分）：不愿学习</w:t>
        <w:br/>
        <w:br/>
        <w:t>得分：____/15</w:t>
        <w:br/>
        <w:br/>
        <w:t>四、抗压能力（15分）</w:t>
        <w:br/>
        <w:t>□ 优秀（13-15分）：心态好，能坚持，不轻言放弃</w:t>
        <w:br/>
        <w:t>□ 良好（10-12分）：能接受批评，愿意改进</w:t>
        <w:br/>
        <w:t>□ 一般（7-9分）：抗压一般</w:t>
        <w:br/>
        <w:t>□ 较差（0-6分）：容易放弃</w:t>
        <w:br/>
        <w:br/>
        <w:t>得分：____/15</w:t>
        <w:br/>
        <w:br/>
        <w:t>五、职业认知（15分）</w:t>
        <w:br/>
        <w:t>□ 优秀（13-15分）：了解行业，有清晰规划</w:t>
        <w:br/>
        <w:t>□ 良好（10-12分）：基本了解，愿意学习</w:t>
        <w:br/>
        <w:t>□ 一般（7-9分）：认知有限</w:t>
        <w:br/>
        <w:t>□ 较差（0-6分）：认知错误（以为很轻松）</w:t>
        <w:br/>
        <w:br/>
        <w:t>得分：____/15</w:t>
        <w:br/>
        <w:br/>
        <w:t>六、工作适应性（10分）</w:t>
        <w:br/>
        <w:t>晚班接受度：□是（2分） □否（0分）</w:t>
        <w:br/>
        <w:t>培训强度接受度：□是（2分） □否（0分）</w:t>
        <w:br/>
        <w:t>薪资接受度：□是（2分） □否（0分）</w:t>
        <w:br/>
        <w:t>休息制度接受度：□是（2分） □否（0分）</w:t>
        <w:br/>
        <w:t>考核接受度：□是（2分） □否（0分）</w:t>
        <w:br/>
        <w:br/>
        <w:t>得分：____/10</w:t>
        <w:br/>
        <w:br/>
        <w:t>七、发展意愿（10分）</w:t>
        <w:br/>
        <w:t>□ 优秀（9-10分）：希望长期发展，有清晰目标</w:t>
        <w:br/>
        <w:t>□ 良好（7-8分）：愿意长期做</w:t>
        <w:br/>
        <w:t>□ 一般（5-6分）：先做看看</w:t>
        <w:br/>
        <w:t>□ 较差（0-4分）：过渡心态</w:t>
        <w:br/>
        <w:br/>
        <w:t>得分：____/10</w:t>
        <w:br/>
        <w:br/>
        <w:t>【总分】____/100分</w:t>
        <w:br/>
        <w:br/>
        <w:t>【等级】</w:t>
        <w:br/>
        <w:t>□ 优秀（85-100分）  □ 良好（75-84分）</w:t>
        <w:br/>
        <w:t>□ 合格（65-74分）   □ 待定（55-64分）</w:t>
        <w:br/>
        <w:t>□ 淘汰（55分以下）</w:t>
        <w:br/>
        <w:br/>
        <w:t>【综合评价】</w:t>
        <w:br/>
        <w:br/>
        <w:t>优势：</w:t>
        <w:br/>
        <w:t>_________________________________________________</w:t>
        <w:br/>
        <w:t>_________________________________________________</w:t>
        <w:br/>
        <w:br/>
        <w:t>不足：</w:t>
        <w:br/>
        <w:t>_________________________________________________</w:t>
        <w:br/>
        <w:t>_________________________________________________</w:t>
        <w:br/>
        <w:br/>
        <w:t>培养建议：</w:t>
        <w:br/>
        <w:t>_________________________________________________</w:t>
        <w:br/>
        <w:br/>
        <w:t>【面试结论】</w:t>
        <w:br/>
        <w:t>□ 通过，安排试训        试训日期：____________</w:t>
        <w:br/>
        <w:t>□ 待定，放入人才池      原因：________________</w:t>
        <w:br/>
        <w:t>□ 淘汰                  原因：________________</w:t>
        <w:br/>
        <w:br/>
        <w:t>面试官签字：____________ 日期：____________</w:t>
        <w:br/>
        <w:t>══════════════════════════════════════════════════════════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七、总结：新手培养岗位核心要点</w:t>
        <w:br/>
        <w:br/>
        <w:t>**我们找的是：**</w:t>
        <w:br/>
        <w:t>1. **愿意学习的人**（最重要）</w:t>
        <w:br/>
        <w:t>2. **能够坚持的人**（3个月培训期）</w:t>
        <w:br/>
        <w:t>3. **有表达潜力的人**（不一定现在就很强）</w:t>
        <w:br/>
        <w:t>4. **心态积极的人**（能接受批评和改进）</w:t>
        <w:br/>
        <w:br/>
        <w:t>**我们不强求：**</w:t>
        <w:br/>
        <w:t>- ❌ 直播经验</w:t>
        <w:br/>
        <w:t>- ❌ 专业话术</w:t>
        <w:br/>
        <w:t>- ❌ 完美表达</w:t>
        <w:br/>
        <w:t>- ❌ 立刻能播</w:t>
        <w:br/>
        <w:br/>
        <w:t>**培养承诺：**</w:t>
        <w:br/>
        <w:t>- ✅ 带薪培训</w:t>
        <w:br/>
        <w:t>- ✅ 系统教学</w:t>
        <w:br/>
        <w:t>- ✅ 老带新</w:t>
        <w:br/>
        <w:t>- ✅ 清晰晋升路径</w:t>
        <w:br/>
        <w:br/>
        <w:t>---</w:t>
        <w:br/>
        <w:br/>
        <w:t xml:space="preserve">**文档版本：** V1.0（新手培养专用）  </w:t>
        <w:br/>
        <w:t>**制定日期：** 2026-04-09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