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智步楼梯灯产品培训手册</w:t>
      </w:r>
    </w:p>
    <w:p>
      <w:r>
        <w:t>培训对象：客服团队新人</w:t>
      </w:r>
    </w:p>
    <w:p>
      <w:r>
        <w:t>编制部门：微智电子产品部</w:t>
      </w:r>
    </w:p>
    <w:p>
      <w:r>
        <w:t>版本：V1.0</w:t>
      </w:r>
    </w:p>
    <w:p>
      <w:r>
        <w:t>日期：2026年5月</w:t>
      </w:r>
    </w:p>
    <w:p/>
    <w:p>
      <w:pPr>
        <w:pStyle w:val="Heading1"/>
      </w:pPr>
      <w:r>
        <w:t>一、产品概述</w:t>
      </w:r>
    </w:p>
    <w:p>
      <w:pPr>
        <w:pStyle w:val="Heading2"/>
      </w:pPr>
      <w:r>
        <w:t>1.1 智步品牌简介</w:t>
      </w:r>
    </w:p>
    <w:p>
      <w:r>
        <w:t>智步是深圳市微智电子有限公司旗下的智能照明品牌，专注于智能氛围照明领域。公司以楼梯灯起家，拥有完整的研发、生产、销售全链路能力。</w:t>
      </w:r>
    </w:p>
    <w:p>
      <w:r>
        <w:rPr>
          <w:b/>
        </w:rPr>
        <w:t>品牌口号：</w:t>
      </w:r>
      <w:r>
        <w:t>智能照明 步步相伴</w:t>
      </w:r>
    </w:p>
    <w:p>
      <w:pPr>
        <w:pStyle w:val="Heading2"/>
      </w:pPr>
      <w:r>
        <w:t>1.2 楼梯灯产品定位</w:t>
      </w:r>
    </w:p>
    <w:p>
      <w:r>
        <w:t>楼梯灯是微智电子产品数量最多的核心产品线，具有以下特点：</w:t>
      </w:r>
    </w:p>
    <w:p>
      <w:pPr>
        <w:pStyle w:val="ListBullet"/>
      </w:pPr>
      <w:r>
        <w:t>• 公司拳头产品，技术积累深厚</w:t>
      </w:r>
    </w:p>
    <w:p>
      <w:pPr>
        <w:pStyle w:val="ListBullet"/>
      </w:pPr>
      <w:r>
        <w:t>• 拥有多项发明专利（载波感应技术等）</w:t>
      </w:r>
    </w:p>
    <w:p>
      <w:pPr>
        <w:pStyle w:val="ListBullet"/>
      </w:pPr>
      <w:r>
        <w:t>• 覆盖从基础款到智能款的全价位段</w:t>
      </w:r>
    </w:p>
    <w:p>
      <w:pPr>
        <w:pStyle w:val="ListBullet"/>
      </w:pPr>
      <w:r>
        <w:t>• 支持多种控制方式（小程序、米家APP、涂鸦APP等）</w:t>
      </w:r>
    </w:p>
    <w:p>
      <w:pPr>
        <w:pStyle w:val="Heading1"/>
      </w:pPr>
      <w:r>
        <w:t>二、在售主力产品型号详解</w:t>
      </w:r>
    </w:p>
    <w:p>
      <w:pPr>
        <w:pStyle w:val="Heading2"/>
      </w:pPr>
      <w:r>
        <w:t>2.1 产品型号总览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项目编号</w:t>
            </w:r>
          </w:p>
        </w:tc>
        <w:tc>
          <w:tcPr>
            <w:tcW w:type="dxa" w:w="1728"/>
          </w:tcPr>
          <w:p>
            <w:r>
              <w:t>产品名称</w:t>
            </w:r>
          </w:p>
        </w:tc>
        <w:tc>
          <w:tcPr>
            <w:tcW w:type="dxa" w:w="1728"/>
          </w:tcPr>
          <w:p>
            <w:r>
              <w:t>控制方式</w:t>
            </w:r>
          </w:p>
        </w:tc>
        <w:tc>
          <w:tcPr>
            <w:tcW w:type="dxa" w:w="1728"/>
          </w:tcPr>
          <w:p>
            <w:r>
              <w:t>关键特点</w:t>
            </w:r>
          </w:p>
        </w:tc>
        <w:tc>
          <w:tcPr>
            <w:tcW w:type="dxa" w:w="1728"/>
          </w:tcPr>
          <w:p>
            <w:r>
              <w:t>目标用户</w:t>
            </w:r>
          </w:p>
        </w:tc>
      </w:tr>
      <w:tr>
        <w:tc>
          <w:tcPr>
            <w:tcW w:type="dxa" w:w="1728"/>
          </w:tcPr>
          <w:p>
            <w:r>
              <w:t>PBL30/PBL32</w:t>
            </w:r>
          </w:p>
        </w:tc>
        <w:tc>
          <w:tcPr>
            <w:tcW w:type="dxa" w:w="1728"/>
          </w:tcPr>
          <w:p>
            <w:r>
              <w:t>MCU全新方案小程序款</w:t>
            </w:r>
          </w:p>
        </w:tc>
        <w:tc>
          <w:tcPr>
            <w:tcW w:type="dxa" w:w="1728"/>
          </w:tcPr>
          <w:p>
            <w:r>
              <w:t>微信小程序</w:t>
            </w:r>
          </w:p>
        </w:tc>
        <w:tc>
          <w:tcPr>
            <w:tcW w:type="dxa" w:w="1728"/>
          </w:tcPr>
          <w:p>
            <w:r>
              <w:t>新MCU方案，保留感应接口</w:t>
            </w:r>
          </w:p>
        </w:tc>
        <w:tc>
          <w:tcPr>
            <w:tcW w:type="dxa" w:w="1728"/>
          </w:tcPr>
          <w:p>
            <w:r>
              <w:t>大众消费者</w:t>
            </w:r>
          </w:p>
        </w:tc>
      </w:tr>
      <w:tr>
        <w:tc>
          <w:tcPr>
            <w:tcW w:type="dxa" w:w="1728"/>
          </w:tcPr>
          <w:p>
            <w:r>
              <w:t>PBL80 (ZM1)</w:t>
            </w:r>
          </w:p>
        </w:tc>
        <w:tc>
          <w:tcPr>
            <w:tcW w:type="dxa" w:w="1728"/>
          </w:tcPr>
          <w:p>
            <w:r>
              <w:t>智步楼梯灯ZM1</w:t>
            </w:r>
          </w:p>
        </w:tc>
        <w:tc>
          <w:tcPr>
            <w:tcW w:type="dxa" w:w="1728"/>
          </w:tcPr>
          <w:p>
            <w:r>
              <w:t>米家APP</w:t>
            </w:r>
          </w:p>
        </w:tc>
        <w:tc>
          <w:tcPr>
            <w:tcW w:type="dxa" w:w="1728"/>
          </w:tcPr>
          <w:p>
            <w:r>
              <w:t>深度对接米家生态，智能联动</w:t>
            </w:r>
          </w:p>
        </w:tc>
        <w:tc>
          <w:tcPr>
            <w:tcW w:type="dxa" w:w="1728"/>
          </w:tcPr>
          <w:p>
            <w:r>
              <w:t>小米生态用户</w:t>
            </w:r>
          </w:p>
        </w:tc>
      </w:tr>
      <w:tr>
        <w:tc>
          <w:tcPr>
            <w:tcW w:type="dxa" w:w="1728"/>
          </w:tcPr>
          <w:p>
            <w:r>
              <w:t>PBL33</w:t>
            </w:r>
          </w:p>
        </w:tc>
        <w:tc>
          <w:tcPr>
            <w:tcW w:type="dxa" w:w="1728"/>
          </w:tcPr>
          <w:p>
            <w:r>
              <w:t>两线明装楼梯灯</w:t>
            </w:r>
          </w:p>
        </w:tc>
        <w:tc>
          <w:tcPr>
            <w:tcW w:type="dxa" w:w="1728"/>
          </w:tcPr>
          <w:p>
            <w:r>
              <w:t>小程序/物理开关</w:t>
            </w:r>
          </w:p>
        </w:tc>
        <w:tc>
          <w:tcPr>
            <w:tcW w:type="dxa" w:w="1728"/>
          </w:tcPr>
          <w:p>
            <w:r>
              <w:t>明装设计，安装简便</w:t>
            </w:r>
          </w:p>
        </w:tc>
        <w:tc>
          <w:tcPr>
            <w:tcW w:type="dxa" w:w="1728"/>
          </w:tcPr>
          <w:p>
            <w:r>
              <w:t>已装修房屋</w:t>
            </w:r>
          </w:p>
        </w:tc>
      </w:tr>
      <w:tr>
        <w:tc>
          <w:tcPr>
            <w:tcW w:type="dxa" w:w="1728"/>
          </w:tcPr>
          <w:p>
            <w:r>
              <w:t>PBL62/PBL63</w:t>
            </w:r>
          </w:p>
        </w:tc>
        <w:tc>
          <w:tcPr>
            <w:tcW w:type="dxa" w:w="1728"/>
          </w:tcPr>
          <w:p>
            <w:r>
              <w:t>电源三合一楼梯灯</w:t>
            </w:r>
          </w:p>
        </w:tc>
        <w:tc>
          <w:tcPr>
            <w:tcW w:type="dxa" w:w="1728"/>
          </w:tcPr>
          <w:p>
            <w:r>
              <w:t>小程序</w:t>
            </w:r>
          </w:p>
        </w:tc>
        <w:tc>
          <w:tcPr>
            <w:tcW w:type="dxa" w:w="1728"/>
          </w:tcPr>
          <w:p>
            <w:r>
              <w:t>高集成，节省空间/成本</w:t>
            </w:r>
          </w:p>
        </w:tc>
        <w:tc>
          <w:tcPr>
            <w:tcW w:type="dxa" w:w="1728"/>
          </w:tcPr>
          <w:p>
            <w:r>
              <w:t>性价比用户</w:t>
            </w:r>
          </w:p>
        </w:tc>
      </w:tr>
      <w:tr>
        <w:tc>
          <w:tcPr>
            <w:tcW w:type="dxa" w:w="1728"/>
          </w:tcPr>
          <w:p>
            <w:r>
              <w:t>PBL36</w:t>
            </w:r>
          </w:p>
        </w:tc>
        <w:tc>
          <w:tcPr>
            <w:tcW w:type="dxa" w:w="1728"/>
          </w:tcPr>
          <w:p>
            <w:r>
              <w:t>两线载波感应全亮款</w:t>
            </w:r>
          </w:p>
        </w:tc>
        <w:tc>
          <w:tcPr>
            <w:tcW w:type="dxa" w:w="1728"/>
          </w:tcPr>
          <w:p>
            <w:r>
              <w:t>小程序</w:t>
            </w:r>
          </w:p>
        </w:tc>
        <w:tc>
          <w:tcPr>
            <w:tcW w:type="dxa" w:w="1728"/>
          </w:tcPr>
          <w:p>
            <w:r>
              <w:t>载波感应，无需拉感应器线</w:t>
            </w:r>
          </w:p>
        </w:tc>
        <w:tc>
          <w:tcPr>
            <w:tcW w:type="dxa" w:w="1728"/>
          </w:tcPr>
          <w:p>
            <w:r>
              <w:t>追求简洁安装</w:t>
            </w:r>
          </w:p>
        </w:tc>
      </w:tr>
      <w:tr>
        <w:tc>
          <w:tcPr>
            <w:tcW w:type="dxa" w:w="1728"/>
          </w:tcPr>
          <w:p>
            <w:r>
              <w:t>PBL37</w:t>
            </w:r>
          </w:p>
        </w:tc>
        <w:tc>
          <w:tcPr>
            <w:tcW w:type="dxa" w:w="1728"/>
          </w:tcPr>
          <w:p>
            <w:r>
              <w:t>涂鸦APP款楼梯灯</w:t>
            </w:r>
          </w:p>
        </w:tc>
        <w:tc>
          <w:tcPr>
            <w:tcW w:type="dxa" w:w="1728"/>
          </w:tcPr>
          <w:p>
            <w:r>
              <w:t>涂鸦智能APP</w:t>
            </w:r>
          </w:p>
        </w:tc>
        <w:tc>
          <w:tcPr>
            <w:tcW w:type="dxa" w:w="1728"/>
          </w:tcPr>
          <w:p>
            <w:r>
              <w:t>接入涂鸦生态，场景设置</w:t>
            </w:r>
          </w:p>
        </w:tc>
        <w:tc>
          <w:tcPr>
            <w:tcW w:type="dxa" w:w="1728"/>
          </w:tcPr>
          <w:p>
            <w:r>
              <w:t>涂鸦生态用户</w:t>
            </w:r>
          </w:p>
        </w:tc>
      </w:tr>
      <w:tr>
        <w:tc>
          <w:tcPr>
            <w:tcW w:type="dxa" w:w="1728"/>
          </w:tcPr>
          <w:p>
            <w:r>
              <w:t>PBL808D</w:t>
            </w:r>
          </w:p>
        </w:tc>
        <w:tc>
          <w:tcPr>
            <w:tcW w:type="dxa" w:w="1728"/>
          </w:tcPr>
          <w:p>
            <w:r>
              <w:t>两线双色温楼梯灯驱动</w:t>
            </w:r>
          </w:p>
        </w:tc>
        <w:tc>
          <w:tcPr>
            <w:tcW w:type="dxa" w:w="1728"/>
          </w:tcPr>
          <w:p>
            <w:r>
              <w:t>小程序</w:t>
            </w:r>
          </w:p>
        </w:tc>
        <w:tc>
          <w:tcPr>
            <w:tcW w:type="dxa" w:w="1728"/>
          </w:tcPr>
          <w:p>
            <w:r>
              <w:t>支持双色温灯带，两线控制</w:t>
            </w:r>
          </w:p>
        </w:tc>
        <w:tc>
          <w:tcPr>
            <w:tcW w:type="dxa" w:w="1728"/>
          </w:tcPr>
          <w:p>
            <w:r>
              <w:t>追求氛围效果</w:t>
            </w:r>
          </w:p>
        </w:tc>
      </w:tr>
      <w:tr>
        <w:tc>
          <w:tcPr>
            <w:tcW w:type="dxa" w:w="1728"/>
          </w:tcPr>
          <w:p>
            <w:r>
              <w:t>五色款</w:t>
            </w:r>
          </w:p>
        </w:tc>
        <w:tc>
          <w:tcPr>
            <w:tcW w:type="dxa" w:w="1728"/>
          </w:tcPr>
          <w:p>
            <w:r>
              <w:t>五色楼梯灯</w:t>
            </w:r>
          </w:p>
        </w:tc>
        <w:tc>
          <w:tcPr>
            <w:tcW w:type="dxa" w:w="1728"/>
          </w:tcPr>
          <w:p>
            <w:r>
              <w:t>小程序</w:t>
            </w:r>
          </w:p>
        </w:tc>
        <w:tc>
          <w:tcPr>
            <w:tcW w:type="dxa" w:w="1728"/>
          </w:tcPr>
          <w:p>
            <w:r>
              <w:t>五色可选，模式多样</w:t>
            </w:r>
          </w:p>
        </w:tc>
        <w:tc>
          <w:tcPr>
            <w:tcW w:type="dxa" w:w="1728"/>
          </w:tcPr>
          <w:p>
            <w:r>
              <w:t>个性化需求</w:t>
            </w:r>
          </w:p>
        </w:tc>
      </w:tr>
    </w:tbl>
    <w:p/>
    <w:p>
      <w:pPr>
        <w:pStyle w:val="Heading2"/>
      </w:pPr>
      <w:r>
        <w:t>2.2 明星产品：智步楼梯灯ZM1 (PBL80)</w:t>
      </w:r>
    </w:p>
    <w:p>
      <w:r>
        <w:rPr>
          <w:b/>
        </w:rPr>
        <w:t>产品地位：</w:t>
      </w:r>
      <w:r>
        <w:t>里程碑产品，第一款深度对接米家APP的楼梯灯</w:t>
      </w:r>
    </w:p>
    <w:p>
      <w:r>
        <w:t>核心卖点：</w:t>
      </w:r>
    </w:p>
    <w:p>
      <w:pPr>
        <w:pStyle w:val="ListBullet"/>
      </w:pPr>
      <w:r>
        <w:t>✓ 深度对接米家生态，支持小爱同学语音控制</w:t>
      </w:r>
    </w:p>
    <w:p>
      <w:pPr>
        <w:pStyle w:val="ListBullet"/>
      </w:pPr>
      <w:r>
        <w:t>✓ 智能联动：可与米家其他设备联动（如门锁、人体传感器）</w:t>
      </w:r>
    </w:p>
    <w:p>
      <w:pPr>
        <w:pStyle w:val="ListBullet"/>
      </w:pPr>
      <w:r>
        <w:t>✓ 米家官方认证通过（认证编号：Auth2024Q400102）</w:t>
      </w:r>
    </w:p>
    <w:p>
      <w:pPr>
        <w:pStyle w:val="ListBullet"/>
      </w:pPr>
      <w:r>
        <w:t>✓ 支持自动化场景设置</w:t>
      </w:r>
    </w:p>
    <w:p>
      <w:r>
        <w:t>技术参数：</w:t>
      </w:r>
    </w:p>
    <w:p>
      <w:pPr>
        <w:pStyle w:val="ListBullet"/>
      </w:pPr>
      <w:r>
        <w:t>• 产品Model：doonne.light.002</w:t>
      </w:r>
    </w:p>
    <w:p>
      <w:pPr>
        <w:pStyle w:val="ListBullet"/>
      </w:pPr>
      <w:r>
        <w:t>• 固件版本：v2.1.3_0179</w:t>
      </w:r>
    </w:p>
    <w:p>
      <w:pPr>
        <w:pStyle w:val="ListBullet"/>
      </w:pPr>
      <w:r>
        <w:t>• 风险等级：L-低风险产品</w:t>
      </w:r>
    </w:p>
    <w:p>
      <w:pPr>
        <w:pStyle w:val="Heading2"/>
      </w:pPr>
      <w:r>
        <w:t>2.3 小程序款楼梯灯（PBL30/PBL32）</w:t>
      </w:r>
    </w:p>
    <w:p>
      <w:r>
        <w:t>产品定位：主力销售款，性价比之选</w:t>
      </w:r>
    </w:p>
    <w:p>
      <w:r>
        <w:t>核心功能：</w:t>
      </w:r>
    </w:p>
    <w:p>
      <w:pPr>
        <w:pStyle w:val="ListBullet"/>
      </w:pPr>
      <w:r>
        <w:t>• 微信小程序控制，无需下载APP</w:t>
      </w:r>
    </w:p>
    <w:p>
      <w:pPr>
        <w:pStyle w:val="ListBullet"/>
      </w:pPr>
      <w:r>
        <w:t>• 多种灯光模式可选</w:t>
      </w:r>
    </w:p>
    <w:p>
      <w:pPr>
        <w:pStyle w:val="ListBullet"/>
      </w:pPr>
      <w:r>
        <w:t>• 定时开关功能</w:t>
      </w:r>
    </w:p>
    <w:p>
      <w:pPr>
        <w:pStyle w:val="ListBullet"/>
      </w:pPr>
      <w:r>
        <w:t>• 感应模式设置</w:t>
      </w:r>
    </w:p>
    <w:p>
      <w:r>
        <w:t>PBL30 vs PBL32 区别：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特性</w:t>
            </w:r>
          </w:p>
        </w:tc>
        <w:tc>
          <w:tcPr>
            <w:tcW w:type="dxa" w:w="2880"/>
          </w:tcPr>
          <w:p>
            <w:r>
              <w:t>PBL30</w:t>
            </w:r>
          </w:p>
        </w:tc>
        <w:tc>
          <w:tcPr>
            <w:tcW w:type="dxa" w:w="2880"/>
          </w:tcPr>
          <w:p>
            <w:r>
              <w:t>PBL32</w:t>
            </w:r>
          </w:p>
        </w:tc>
      </w:tr>
      <w:tr>
        <w:tc>
          <w:tcPr>
            <w:tcW w:type="dxa" w:w="2880"/>
          </w:tcPr>
          <w:p>
            <w:r>
              <w:t>感应接口</w:t>
            </w:r>
          </w:p>
        </w:tc>
        <w:tc>
          <w:tcPr>
            <w:tcW w:type="dxa" w:w="2880"/>
          </w:tcPr>
          <w:p>
            <w:r>
              <w:t>标准配置</w:t>
            </w:r>
          </w:p>
        </w:tc>
        <w:tc>
          <w:tcPr>
            <w:tcW w:type="dxa" w:w="2880"/>
          </w:tcPr>
          <w:p>
            <w:r>
              <w:t>保留感应接口</w:t>
            </w:r>
          </w:p>
        </w:tc>
      </w:tr>
      <w:tr>
        <w:tc>
          <w:tcPr>
            <w:tcW w:type="dxa" w:w="2880"/>
          </w:tcPr>
          <w:p>
            <w:r>
              <w:t>适用场景</w:t>
            </w:r>
          </w:p>
        </w:tc>
        <w:tc>
          <w:tcPr>
            <w:tcW w:type="dxa" w:w="2880"/>
          </w:tcPr>
          <w:p>
            <w:r>
              <w:t>常规安装</w:t>
            </w:r>
          </w:p>
        </w:tc>
        <w:tc>
          <w:tcPr>
            <w:tcW w:type="dxa" w:w="2880"/>
          </w:tcPr>
          <w:p>
            <w:r>
              <w:t>需要外接感应器</w:t>
            </w:r>
          </w:p>
        </w:tc>
      </w:tr>
    </w:tbl>
    <w:p>
      <w:pPr>
        <w:pStyle w:val="Heading2"/>
      </w:pPr>
      <w:r>
        <w:t>2.4 两线系统产品系列</w:t>
      </w:r>
    </w:p>
    <w:p>
      <w:r>
        <w:rPr>
          <w:b/>
        </w:rPr>
        <w:t>什么是两线系统？</w:t>
      </w:r>
    </w:p>
    <w:p>
      <w:r>
        <w:t>传统楼梯灯需要多根线连接（电源线、信号线、感应器线等），而两线系统只需要两根线即可完成供电+信号传输，大大简化了安装。</w:t>
      </w:r>
    </w:p>
    <w:p>
      <w:r>
        <w:t>两线产品优势：</w:t>
      </w:r>
    </w:p>
    <w:p>
      <w:pPr>
        <w:pStyle w:val="ListNumber"/>
      </w:pPr>
      <w:r>
        <w:t>1. 安装简单：电工都能轻松安装</w:t>
      </w:r>
    </w:p>
    <w:p>
      <w:pPr>
        <w:pStyle w:val="ListNumber"/>
      </w:pPr>
      <w:r>
        <w:t>2. 成本更低：省线材、省人工</w:t>
      </w:r>
    </w:p>
    <w:p>
      <w:pPr>
        <w:pStyle w:val="ListNumber"/>
      </w:pPr>
      <w:r>
        <w:t>3. 维护方便：线路简单，故障率低</w:t>
      </w:r>
    </w:p>
    <w:p>
      <w:pPr>
        <w:pStyle w:val="ListNumber"/>
      </w:pPr>
      <w:r>
        <w:t>4. 适用范围广：新装/改装都适用</w:t>
      </w:r>
    </w:p>
    <w:p>
      <w:r>
        <w:t>两线产品型号：</w:t>
      </w:r>
    </w:p>
    <w:p>
      <w:pPr>
        <w:pStyle w:val="ListBullet"/>
      </w:pPr>
      <w:r>
        <w:t>• PBL33：两线明装楼梯灯</w:t>
      </w:r>
    </w:p>
    <w:p>
      <w:pPr>
        <w:pStyle w:val="ListBullet"/>
      </w:pPr>
      <w:r>
        <w:t>• PBL36：两线载波感应全亮款（无需拉感应器线）</w:t>
      </w:r>
    </w:p>
    <w:p>
      <w:pPr>
        <w:pStyle w:val="ListBullet"/>
      </w:pPr>
      <w:r>
        <w:t>• PBL808D：两线双色温驱动</w:t>
      </w:r>
    </w:p>
    <w:p>
      <w:pPr>
        <w:pStyle w:val="Heading2"/>
      </w:pPr>
      <w:r>
        <w:t>2.5 感应方式对比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感应方式</w:t>
            </w:r>
          </w:p>
        </w:tc>
        <w:tc>
          <w:tcPr>
            <w:tcW w:type="dxa" w:w="2160"/>
          </w:tcPr>
          <w:p>
            <w:r>
              <w:t>代表产品</w:t>
            </w:r>
          </w:p>
        </w:tc>
        <w:tc>
          <w:tcPr>
            <w:tcW w:type="dxa" w:w="2160"/>
          </w:tcPr>
          <w:p>
            <w:r>
              <w:t>特点</w:t>
            </w:r>
          </w:p>
        </w:tc>
        <w:tc>
          <w:tcPr>
            <w:tcW w:type="dxa" w:w="2160"/>
          </w:tcPr>
          <w:p>
            <w:r>
              <w:t>适用场景</w:t>
            </w:r>
          </w:p>
        </w:tc>
      </w:tr>
      <w:tr>
        <w:tc>
          <w:tcPr>
            <w:tcW w:type="dxa" w:w="2160"/>
          </w:tcPr>
          <w:p>
            <w:r>
              <w:t>载波感应</w:t>
            </w:r>
          </w:p>
        </w:tc>
        <w:tc>
          <w:tcPr>
            <w:tcW w:type="dxa" w:w="2160"/>
          </w:tcPr>
          <w:p>
            <w:r>
              <w:t>PBL36</w:t>
            </w:r>
          </w:p>
        </w:tc>
        <w:tc>
          <w:tcPr>
            <w:tcW w:type="dxa" w:w="2160"/>
          </w:tcPr>
          <w:p>
            <w:r>
              <w:t>无需单独拉感应器线，通过载波技术传输信号</w:t>
            </w:r>
          </w:p>
        </w:tc>
        <w:tc>
          <w:tcPr>
            <w:tcW w:type="dxa" w:w="2160"/>
          </w:tcPr>
          <w:p>
            <w:r>
              <w:t>追求简洁安装</w:t>
            </w:r>
          </w:p>
        </w:tc>
      </w:tr>
      <w:tr>
        <w:tc>
          <w:tcPr>
            <w:tcW w:type="dxa" w:w="2160"/>
          </w:tcPr>
          <w:p>
            <w:r>
              <w:t>雷达感应</w:t>
            </w:r>
          </w:p>
        </w:tc>
        <w:tc>
          <w:tcPr>
            <w:tcW w:type="dxa" w:w="2160"/>
          </w:tcPr>
          <w:p>
            <w:r>
              <w:t>WS_PLC_10S02</w:t>
            </w:r>
          </w:p>
        </w:tc>
        <w:tc>
          <w:tcPr>
            <w:tcW w:type="dxa" w:w="2160"/>
          </w:tcPr>
          <w:p>
            <w:r>
              <w:t>感应距离可调，隐藏安装</w:t>
            </w:r>
          </w:p>
        </w:tc>
        <w:tc>
          <w:tcPr>
            <w:tcW w:type="dxa" w:w="2160"/>
          </w:tcPr>
          <w:p>
            <w:r>
              <w:t>高端定制</w:t>
            </w:r>
          </w:p>
        </w:tc>
      </w:tr>
      <w:tr>
        <w:tc>
          <w:tcPr>
            <w:tcW w:type="dxa" w:w="2160"/>
          </w:tcPr>
          <w:p>
            <w:r>
              <w:t>外接感应器</w:t>
            </w:r>
          </w:p>
        </w:tc>
        <w:tc>
          <w:tcPr>
            <w:tcW w:type="dxa" w:w="2160"/>
          </w:tcPr>
          <w:p>
            <w:r>
              <w:t>PBL32</w:t>
            </w:r>
          </w:p>
        </w:tc>
        <w:tc>
          <w:tcPr>
            <w:tcW w:type="dxa" w:w="2160"/>
          </w:tcPr>
          <w:p>
            <w:r>
              <w:t>感应器位置灵活布置</w:t>
            </w:r>
          </w:p>
        </w:tc>
        <w:tc>
          <w:tcPr>
            <w:tcW w:type="dxa" w:w="2160"/>
          </w:tcPr>
          <w:p>
            <w:r>
              <w:t>特殊布局楼梯</w:t>
            </w:r>
          </w:p>
        </w:tc>
      </w:tr>
    </w:tbl>
    <w:p>
      <w:r>
        <w:br w:type="page"/>
      </w:r>
    </w:p>
    <w:p>
      <w:pPr>
        <w:pStyle w:val="Heading1"/>
      </w:pPr>
      <w:r>
        <w:t>三、安装方法详解</w:t>
      </w:r>
    </w:p>
    <w:p>
      <w:pPr>
        <w:pStyle w:val="Heading2"/>
      </w:pPr>
      <w:r>
        <w:t>3.1 安装前准备</w:t>
      </w:r>
    </w:p>
    <w:p>
      <w:r>
        <w:t>工具准备：</w:t>
      </w:r>
    </w:p>
    <w:p>
      <w:pPr>
        <w:pStyle w:val="ListBullet"/>
      </w:pPr>
      <w:r>
        <w:t>• 电钻、螺丝刀</w:t>
      </w:r>
    </w:p>
    <w:p>
      <w:pPr>
        <w:pStyle w:val="ListBullet"/>
      </w:pPr>
      <w:r>
        <w:t>• 剥线钳、电工胶带</w:t>
      </w:r>
    </w:p>
    <w:p>
      <w:pPr>
        <w:pStyle w:val="ListBullet"/>
      </w:pPr>
      <w:r>
        <w:t>• 万用表（检测电压）</w:t>
      </w:r>
    </w:p>
    <w:p>
      <w:r>
        <w:t>材料准备：</w:t>
      </w:r>
    </w:p>
    <w:p>
      <w:pPr>
        <w:pStyle w:val="ListBullet"/>
      </w:pPr>
      <w:r>
        <w:t>• 楼梯灯控制器</w:t>
      </w:r>
    </w:p>
    <w:p>
      <w:pPr>
        <w:pStyle w:val="ListBullet"/>
      </w:pPr>
      <w:r>
        <w:t>• LED灯带（根据楼梯级数确定长度）</w:t>
      </w:r>
    </w:p>
    <w:p>
      <w:pPr>
        <w:pStyle w:val="ListBullet"/>
      </w:pPr>
      <w:r>
        <w:t>• 电源适配器</w:t>
      </w:r>
    </w:p>
    <w:p>
      <w:pPr>
        <w:pStyle w:val="ListBullet"/>
      </w:pPr>
      <w:r>
        <w:t>• 感应器（如需要）</w:t>
      </w:r>
    </w:p>
    <w:p>
      <w:pPr>
        <w:pStyle w:val="Heading2"/>
      </w:pPr>
      <w:r>
        <w:t>3.2 传统多线安装方式</w:t>
      </w:r>
    </w:p>
    <w:p>
      <w:r>
        <w:t>安装步骤：</w:t>
      </w:r>
    </w:p>
    <w:p>
      <w:pPr>
        <w:pStyle w:val="ListNumber"/>
      </w:pPr>
      <w:r>
        <w:t>1. 规划灯带位置（每级楼梯底部或侧面）</w:t>
      </w:r>
    </w:p>
    <w:p>
      <w:pPr>
        <w:pStyle w:val="ListNumber"/>
      </w:pPr>
      <w:r>
        <w:t>2. 铺设灯带，连接控制器输出端</w:t>
      </w:r>
    </w:p>
    <w:p>
      <w:pPr>
        <w:pStyle w:val="ListNumber"/>
      </w:pPr>
      <w:r>
        <w:t>3. 连接电源线（火线L、零线N）</w:t>
      </w:r>
    </w:p>
    <w:p>
      <w:pPr>
        <w:pStyle w:val="ListNumber"/>
      </w:pPr>
      <w:r>
        <w:t>4. 连接感应器线（如有外接感应器）</w:t>
      </w:r>
    </w:p>
    <w:p>
      <w:pPr>
        <w:pStyle w:val="ListNumber"/>
      </w:pPr>
      <w:r>
        <w:t>5. 通电测试，配置小程序/APP</w:t>
      </w:r>
    </w:p>
    <w:p>
      <w:pPr>
        <w:pStyle w:val="Heading2"/>
      </w:pPr>
      <w:r>
        <w:t>3.3 两线系统安装方式（推荐）</w:t>
      </w:r>
    </w:p>
    <w:p>
      <w:r>
        <w:t>安装步骤：</w:t>
      </w:r>
    </w:p>
    <w:p>
      <w:pPr>
        <w:pStyle w:val="ListNumber"/>
      </w:pPr>
      <w:r>
        <w:t>1. 确定控制器安装位置（通常在楼梯间）</w:t>
      </w:r>
    </w:p>
    <w:p>
      <w:pPr>
        <w:pStyle w:val="ListNumber"/>
      </w:pPr>
      <w:r>
        <w:t>2. 只需铺设两根线到每级楼梯</w:t>
      </w:r>
    </w:p>
    <w:p>
      <w:pPr>
        <w:pStyle w:val="ListNumber"/>
      </w:pPr>
      <w:r>
        <w:t>3. 连接灯带（并联方式）</w:t>
      </w:r>
    </w:p>
    <w:p>
      <w:pPr>
        <w:pStyle w:val="ListNumber"/>
      </w:pPr>
      <w:r>
        <w:t>4. 通电即可使用</w:t>
      </w:r>
    </w:p>
    <w:p>
      <w:r>
        <w:t>两线系统优势：</w:t>
      </w:r>
    </w:p>
    <w:p>
      <w:pPr>
        <w:pStyle w:val="ListBullet"/>
      </w:pPr>
      <w:r>
        <w:t>• 布线工作量减少50%以上</w:t>
      </w:r>
    </w:p>
    <w:p>
      <w:pPr>
        <w:pStyle w:val="ListBullet"/>
      </w:pPr>
      <w:r>
        <w:t>• 不需要专业智能家居安装经验</w:t>
      </w:r>
    </w:p>
    <w:p>
      <w:pPr>
        <w:pStyle w:val="ListBullet"/>
      </w:pPr>
      <w:r>
        <w:t>• 后期维护更简单</w:t>
      </w:r>
    </w:p>
    <w:p>
      <w:pPr>
        <w:pStyle w:val="Heading2"/>
      </w:pPr>
      <w:r>
        <w:t>3.4 明装 vs 暗装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安装方式</w:t>
            </w:r>
          </w:p>
        </w:tc>
        <w:tc>
          <w:tcPr>
            <w:tcW w:type="dxa" w:w="2880"/>
          </w:tcPr>
          <w:p>
            <w:r>
              <w:t>适用场景</w:t>
            </w:r>
          </w:p>
        </w:tc>
        <w:tc>
          <w:tcPr>
            <w:tcW w:type="dxa" w:w="2880"/>
          </w:tcPr>
          <w:p>
            <w:r>
              <w:t>特点</w:t>
            </w:r>
          </w:p>
        </w:tc>
      </w:tr>
      <w:tr>
        <w:tc>
          <w:tcPr>
            <w:tcW w:type="dxa" w:w="2880"/>
          </w:tcPr>
          <w:p>
            <w:r>
              <w:t>明装</w:t>
            </w:r>
          </w:p>
        </w:tc>
        <w:tc>
          <w:tcPr>
            <w:tcW w:type="dxa" w:w="2880"/>
          </w:tcPr>
          <w:p>
            <w:r>
              <w:t>已装修房屋、不想开槽</w:t>
            </w:r>
          </w:p>
        </w:tc>
        <w:tc>
          <w:tcPr>
            <w:tcW w:type="dxa" w:w="2880"/>
          </w:tcPr>
          <w:p>
            <w:r>
              <w:t>安装快捷，可看到灯带</w:t>
            </w:r>
          </w:p>
        </w:tc>
      </w:tr>
      <w:tr>
        <w:tc>
          <w:tcPr>
            <w:tcW w:type="dxa" w:w="2880"/>
          </w:tcPr>
          <w:p>
            <w:r>
              <w:t>暗装</w:t>
            </w:r>
          </w:p>
        </w:tc>
        <w:tc>
          <w:tcPr>
            <w:tcW w:type="dxa" w:w="2880"/>
          </w:tcPr>
          <w:p>
            <w:r>
              <w:t>新装修、追求美观</w:t>
            </w:r>
          </w:p>
        </w:tc>
        <w:tc>
          <w:tcPr>
            <w:tcW w:type="dxa" w:w="2880"/>
          </w:tcPr>
          <w:p>
            <w:r>
              <w:t>隐藏灯带，更美观</w:t>
            </w:r>
          </w:p>
        </w:tc>
      </w:tr>
    </w:tbl>
    <w:p>
      <w:r>
        <w:t>PBL33明装款特点：</w:t>
      </w:r>
    </w:p>
    <w:p>
      <w:pPr>
        <w:pStyle w:val="ListBullet"/>
      </w:pPr>
      <w:r>
        <w:t>• 专为已装修房屋设计</w:t>
      </w:r>
    </w:p>
    <w:p>
      <w:pPr>
        <w:pStyle w:val="ListBullet"/>
      </w:pPr>
      <w:r>
        <w:t>• 无需开槽，直接粘贴或螺丝固定</w:t>
      </w:r>
    </w:p>
    <w:p>
      <w:pPr>
        <w:pStyle w:val="ListBullet"/>
      </w:pPr>
      <w:r>
        <w:t>• 外观简洁，不影响原有装修</w:t>
      </w:r>
    </w:p>
    <w:p>
      <w:r>
        <w:br w:type="page"/>
      </w:r>
    </w:p>
    <w:p>
      <w:pPr>
        <w:pStyle w:val="Heading1"/>
      </w:pPr>
      <w:r>
        <w:t>四、使用场景与推荐</w:t>
      </w:r>
    </w:p>
    <w:p>
      <w:pPr>
        <w:pStyle w:val="Heading2"/>
      </w:pPr>
      <w:r>
        <w:t>4.1 按房屋类型推荐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房屋类型</w:t>
            </w:r>
          </w:p>
        </w:tc>
        <w:tc>
          <w:tcPr>
            <w:tcW w:type="dxa" w:w="2880"/>
          </w:tcPr>
          <w:p>
            <w:r>
              <w:t>推荐产品</w:t>
            </w:r>
          </w:p>
        </w:tc>
        <w:tc>
          <w:tcPr>
            <w:tcW w:type="dxa" w:w="2880"/>
          </w:tcPr>
          <w:p>
            <w:r>
              <w:t>理由</w:t>
            </w:r>
          </w:p>
        </w:tc>
      </w:tr>
      <w:tr>
        <w:tc>
          <w:tcPr>
            <w:tcW w:type="dxa" w:w="2880"/>
          </w:tcPr>
          <w:p>
            <w:r>
              <w:t>新房装修</w:t>
            </w:r>
          </w:p>
        </w:tc>
        <w:tc>
          <w:tcPr>
            <w:tcW w:type="dxa" w:w="2880"/>
          </w:tcPr>
          <w:p>
            <w:r>
              <w:t>PBL80 ZM1 / PBL36</w:t>
            </w:r>
          </w:p>
        </w:tc>
        <w:tc>
          <w:tcPr>
            <w:tcW w:type="dxa" w:w="2880"/>
          </w:tcPr>
          <w:p>
            <w:r>
              <w:t>可预埋线路，体验智能功能</w:t>
            </w:r>
          </w:p>
        </w:tc>
      </w:tr>
      <w:tr>
        <w:tc>
          <w:tcPr>
            <w:tcW w:type="dxa" w:w="2880"/>
          </w:tcPr>
          <w:p>
            <w:r>
              <w:t>已装修房</w:t>
            </w:r>
          </w:p>
        </w:tc>
        <w:tc>
          <w:tcPr>
            <w:tcW w:type="dxa" w:w="2880"/>
          </w:tcPr>
          <w:p>
            <w:r>
              <w:t>PBL33 明装款</w:t>
            </w:r>
          </w:p>
        </w:tc>
        <w:tc>
          <w:tcPr>
            <w:tcW w:type="dxa" w:w="2880"/>
          </w:tcPr>
          <w:p>
            <w:r>
              <w:t>无需开槽，安装简便</w:t>
            </w:r>
          </w:p>
        </w:tc>
      </w:tr>
      <w:tr>
        <w:tc>
          <w:tcPr>
            <w:tcW w:type="dxa" w:w="2880"/>
          </w:tcPr>
          <w:p>
            <w:r>
              <w:t>别墅/复式</w:t>
            </w:r>
          </w:p>
        </w:tc>
        <w:tc>
          <w:tcPr>
            <w:tcW w:type="dxa" w:w="2880"/>
          </w:tcPr>
          <w:p>
            <w:r>
              <w:t>PBL62 电源三合一</w:t>
            </w:r>
          </w:p>
        </w:tc>
        <w:tc>
          <w:tcPr>
            <w:tcW w:type="dxa" w:w="2880"/>
          </w:tcPr>
          <w:p>
            <w:r>
              <w:t>级数多，需要大功率</w:t>
            </w:r>
          </w:p>
        </w:tc>
      </w:tr>
      <w:tr>
        <w:tc>
          <w:tcPr>
            <w:tcW w:type="dxa" w:w="2880"/>
          </w:tcPr>
          <w:p>
            <w:r>
              <w:t>小户型</w:t>
            </w:r>
          </w:p>
        </w:tc>
        <w:tc>
          <w:tcPr>
            <w:tcW w:type="dxa" w:w="2880"/>
          </w:tcPr>
          <w:p>
            <w:r>
              <w:t>PBL30/PBL32</w:t>
            </w:r>
          </w:p>
        </w:tc>
        <w:tc>
          <w:tcPr>
            <w:tcW w:type="dxa" w:w="2880"/>
          </w:tcPr>
          <w:p>
            <w:r>
              <w:t>性价比高，功能够用</w:t>
            </w:r>
          </w:p>
        </w:tc>
      </w:tr>
    </w:tbl>
    <w:p>
      <w:pPr>
        <w:pStyle w:val="Heading2"/>
      </w:pPr>
      <w:r>
        <w:t>4.2 按用户需求推荐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用户需求</w:t>
            </w:r>
          </w:p>
        </w:tc>
        <w:tc>
          <w:tcPr>
            <w:tcW w:type="dxa" w:w="2880"/>
          </w:tcPr>
          <w:p>
            <w:r>
              <w:t>推荐产品</w:t>
            </w:r>
          </w:p>
        </w:tc>
        <w:tc>
          <w:tcPr>
            <w:tcW w:type="dxa" w:w="2880"/>
          </w:tcPr>
          <w:p>
            <w:r>
              <w:t>话术要点</w:t>
            </w:r>
          </w:p>
        </w:tc>
      </w:tr>
      <w:tr>
        <w:tc>
          <w:tcPr>
            <w:tcW w:type="dxa" w:w="2880"/>
          </w:tcPr>
          <w:p>
            <w:r>
              <w:t>要智能联动</w:t>
            </w:r>
          </w:p>
        </w:tc>
        <w:tc>
          <w:tcPr>
            <w:tcW w:type="dxa" w:w="2880"/>
          </w:tcPr>
          <w:p>
            <w:r>
              <w:t>PBL80 ZM1</w:t>
            </w:r>
          </w:p>
        </w:tc>
        <w:tc>
          <w:tcPr>
            <w:tcW w:type="dxa" w:w="2880"/>
          </w:tcPr>
          <w:p>
            <w:r>
              <w:t>这款接入米家，可以跟门锁联动，回家自动亮灯</w:t>
            </w:r>
          </w:p>
        </w:tc>
      </w:tr>
      <w:tr>
        <w:tc>
          <w:tcPr>
            <w:tcW w:type="dxa" w:w="2880"/>
          </w:tcPr>
          <w:p>
            <w:r>
              <w:t>要简单便宜</w:t>
            </w:r>
          </w:p>
        </w:tc>
        <w:tc>
          <w:tcPr>
            <w:tcW w:type="dxa" w:w="2880"/>
          </w:tcPr>
          <w:p>
            <w:r>
              <w:t>PBL30</w:t>
            </w:r>
          </w:p>
        </w:tc>
        <w:tc>
          <w:tcPr>
            <w:tcW w:type="dxa" w:w="2880"/>
          </w:tcPr>
          <w:p>
            <w:r>
              <w:t>小程序控制，不用下载APP，性价比很高</w:t>
            </w:r>
          </w:p>
        </w:tc>
      </w:tr>
      <w:tr>
        <w:tc>
          <w:tcPr>
            <w:tcW w:type="dxa" w:w="2880"/>
          </w:tcPr>
          <w:p>
            <w:r>
              <w:t>已装修不想动</w:t>
            </w:r>
          </w:p>
        </w:tc>
        <w:tc>
          <w:tcPr>
            <w:tcW w:type="dxa" w:w="2880"/>
          </w:tcPr>
          <w:p>
            <w:r>
              <w:t>PBL33</w:t>
            </w:r>
          </w:p>
        </w:tc>
        <w:tc>
          <w:tcPr>
            <w:tcW w:type="dxa" w:w="2880"/>
          </w:tcPr>
          <w:p>
            <w:r>
              <w:t>明装设计，不用开槽，直接贴上就能用</w:t>
            </w:r>
          </w:p>
        </w:tc>
      </w:tr>
      <w:tr>
        <w:tc>
          <w:tcPr>
            <w:tcW w:type="dxa" w:w="2880"/>
          </w:tcPr>
          <w:p>
            <w:r>
              <w:t>要调光调色</w:t>
            </w:r>
          </w:p>
        </w:tc>
        <w:tc>
          <w:tcPr>
            <w:tcW w:type="dxa" w:w="2880"/>
          </w:tcPr>
          <w:p>
            <w:r>
              <w:t>PBL808D</w:t>
            </w:r>
          </w:p>
        </w:tc>
        <w:tc>
          <w:tcPr>
            <w:tcW w:type="dxa" w:w="2880"/>
          </w:tcPr>
          <w:p>
            <w:r>
              <w:t>支持双色温，冷暖光可调，氛围感更强</w:t>
            </w:r>
          </w:p>
        </w:tc>
      </w:tr>
      <w:tr>
        <w:tc>
          <w:tcPr>
            <w:tcW w:type="dxa" w:w="2880"/>
          </w:tcPr>
          <w:p>
            <w:r>
              <w:t>要接入其他智能平台</w:t>
            </w:r>
          </w:p>
        </w:tc>
        <w:tc>
          <w:tcPr>
            <w:tcW w:type="dxa" w:w="2880"/>
          </w:tcPr>
          <w:p>
            <w:r>
              <w:t>PBL37</w:t>
            </w:r>
          </w:p>
        </w:tc>
        <w:tc>
          <w:tcPr>
            <w:tcW w:type="dxa" w:w="2880"/>
          </w:tcPr>
          <w:p>
            <w:r>
              <w:t>接入涂鸦APP，可以跟涂鸦生态设备联动</w:t>
            </w:r>
          </w:p>
        </w:tc>
      </w:tr>
    </w:tbl>
    <w:p>
      <w:pPr>
        <w:pStyle w:val="Heading2"/>
      </w:pPr>
      <w:r>
        <w:t>4.3 常见问题场景</w:t>
      </w:r>
    </w:p>
    <w:p>
      <w:r>
        <w:rPr>
          <w:b/>
        </w:rPr>
        <w:t>场景1：客户问楼梯灯费电吗？</w:t>
      </w:r>
    </w:p>
    <w:p>
      <w:r>
        <w:t>答：LED灯带非常省电，整梯功率通常只有几瓦到十几瓦，开一晚上不到一度电。</w:t>
      </w:r>
    </w:p>
    <w:p>
      <w:r>
        <w:rPr>
          <w:b/>
        </w:rPr>
        <w:t>场景2：客户问感应灵敏吗？</w:t>
      </w:r>
    </w:p>
    <w:p>
      <w:r>
        <w:t>答：我们的感应技术有发明专利，人体感应很灵敏，还可以调节感应距离和延时时间。</w:t>
      </w:r>
    </w:p>
    <w:p>
      <w:r>
        <w:rPr>
          <w:b/>
        </w:rPr>
        <w:t>场景3：客户问坏了怎么办？</w:t>
      </w:r>
    </w:p>
    <w:p>
      <w:r>
        <w:t>答：我们提供1年质保，控制器和灯带都可以单独更换，维护成本低。</w:t>
      </w:r>
    </w:p>
    <w:p>
      <w:r>
        <w:br w:type="page"/>
      </w:r>
    </w:p>
    <w:p>
      <w:pPr>
        <w:pStyle w:val="Heading1"/>
      </w:pPr>
      <w:r>
        <w:t>五、竞品对比与卖点提炼</w:t>
      </w:r>
    </w:p>
    <w:p>
      <w:pPr>
        <w:pStyle w:val="Heading2"/>
      </w:pPr>
      <w:r>
        <w:t>5.1 核心竞争优势</w:t>
      </w:r>
    </w:p>
    <w:p>
      <w:r>
        <w:t>1. 技术专利</w:t>
      </w:r>
    </w:p>
    <w:p>
      <w:pPr>
        <w:pStyle w:val="ListBullet"/>
      </w:pPr>
      <w:r>
        <w:t xml:space="preserve">   • 载波感应发明专利</w:t>
      </w:r>
    </w:p>
    <w:p>
      <w:pPr>
        <w:pStyle w:val="ListBullet"/>
      </w:pPr>
      <w:r>
        <w:t xml:space="preserve">   • 总线式楼梯灯控制系统专利</w:t>
      </w:r>
    </w:p>
    <w:p>
      <w:pPr>
        <w:pStyle w:val="ListBullet"/>
      </w:pPr>
      <w:r>
        <w:t xml:space="preserve">   • 两线系统技术领先</w:t>
      </w:r>
    </w:p>
    <w:p>
      <w:r>
        <w:t>2. 平台认证</w:t>
      </w:r>
    </w:p>
    <w:p>
      <w:pPr>
        <w:pStyle w:val="ListBullet"/>
      </w:pPr>
      <w:r>
        <w:t xml:space="preserve">   • 米家官方认证（PBL80）</w:t>
      </w:r>
    </w:p>
    <w:p>
      <w:pPr>
        <w:pStyle w:val="ListBullet"/>
      </w:pPr>
      <w:r>
        <w:t xml:space="preserve">   • 涂鸦平台接入</w:t>
      </w:r>
    </w:p>
    <w:p>
      <w:pPr>
        <w:pStyle w:val="ListBullet"/>
      </w:pPr>
      <w:r>
        <w:t xml:space="preserve">   • 蓝牙mesh技术（对接天猫精灵）</w:t>
      </w:r>
    </w:p>
    <w:p>
      <w:r>
        <w:t>3. 产品矩阵完整</w:t>
      </w:r>
    </w:p>
    <w:p>
      <w:pPr>
        <w:pStyle w:val="ListBullet"/>
      </w:pPr>
      <w:r>
        <w:t xml:space="preserve">   • 从基础款到智能款全覆盖</w:t>
      </w:r>
    </w:p>
    <w:p>
      <w:pPr>
        <w:pStyle w:val="ListBullet"/>
      </w:pPr>
      <w:r>
        <w:t xml:space="preserve">   • 多种控制方式可选</w:t>
      </w:r>
    </w:p>
    <w:p>
      <w:pPr>
        <w:pStyle w:val="ListBullet"/>
      </w:pPr>
      <w:r>
        <w:t xml:space="preserve">   • 多种安装方式适配</w:t>
      </w:r>
    </w:p>
    <w:p>
      <w:pPr>
        <w:pStyle w:val="Heading2"/>
      </w:pPr>
      <w:r>
        <w:t>5.2 销售话术参考</w:t>
      </w:r>
    </w:p>
    <w:p>
      <w:r>
        <w:rPr>
          <w:b/>
        </w:rPr>
        <w:t>开场白：</w:t>
      </w:r>
    </w:p>
    <w:p>
      <w:r>
        <w:t>您好，智步楼梯灯是专为中国家庭设计的智能照明方案，我们有从基础款到智能款多个系列，请问您的楼梯是什么情况？我可以给您推荐最合适的。</w:t>
      </w:r>
    </w:p>
    <w:p>
      <w:r>
        <w:rPr>
          <w:b/>
        </w:rPr>
        <w:t>价格异议处理：</w:t>
      </w:r>
    </w:p>
    <w:p>
      <w:r>
        <w:t>我们的价格包含了控制器、灯带、电源全套，而且两线系统安装费能省不少，算下来总成本反而更划算。</w:t>
      </w:r>
    </w:p>
    <w:p>
      <w:r>
        <w:rPr>
          <w:b/>
        </w:rPr>
        <w:t>智能功能介绍：</w:t>
      </w:r>
    </w:p>
    <w:p>
      <w:r>
        <w:t>米家款可以设置自动化，比如晚上12点后自动切换为微亮模式，或者跟门锁联动，回家自动亮灯，这些都是传统楼梯灯做不到的。</w:t>
      </w:r>
    </w:p>
    <w:p>
      <w:pPr>
        <w:pStyle w:val="Heading1"/>
      </w:pPr>
      <w:r>
        <w:t>六、售后服务规范</w:t>
      </w:r>
    </w:p>
    <w:p>
      <w:pPr>
        <w:pStyle w:val="Heading2"/>
      </w:pPr>
      <w:r>
        <w:t>6.1 质保政策</w:t>
      </w:r>
    </w:p>
    <w:p>
      <w:pPr>
        <w:pStyle w:val="ListBullet"/>
      </w:pPr>
      <w:r>
        <w:t>• 质保期限：1年质保</w:t>
      </w:r>
    </w:p>
    <w:p>
      <w:pPr>
        <w:pStyle w:val="ListBullet"/>
      </w:pPr>
      <w:r>
        <w:t>• 质保范围：控制器、灯带、电源适配器</w:t>
      </w:r>
    </w:p>
    <w:p>
      <w:pPr>
        <w:pStyle w:val="ListBullet"/>
      </w:pPr>
      <w:r>
        <w:t>• 非质保范围：人为损坏、不当安装、不可抗力</w:t>
      </w:r>
    </w:p>
    <w:p>
      <w:pPr>
        <w:pStyle w:val="Heading2"/>
      </w:pPr>
      <w:r>
        <w:t>6.2 常见问题处理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问题</w:t>
            </w:r>
          </w:p>
        </w:tc>
        <w:tc>
          <w:tcPr>
            <w:tcW w:type="dxa" w:w="2880"/>
          </w:tcPr>
          <w:p>
            <w:r>
              <w:t>可能原因</w:t>
            </w:r>
          </w:p>
        </w:tc>
        <w:tc>
          <w:tcPr>
            <w:tcW w:type="dxa" w:w="2880"/>
          </w:tcPr>
          <w:p>
            <w:r>
              <w:t>解决方案</w:t>
            </w:r>
          </w:p>
        </w:tc>
      </w:tr>
      <w:tr>
        <w:tc>
          <w:tcPr>
            <w:tcW w:type="dxa" w:w="2880"/>
          </w:tcPr>
          <w:p>
            <w:r>
              <w:t>灯不亮</w:t>
            </w:r>
          </w:p>
        </w:tc>
        <w:tc>
          <w:tcPr>
            <w:tcW w:type="dxa" w:w="2880"/>
          </w:tcPr>
          <w:p>
            <w:r>
              <w:t>电源未接通/控制器故障</w:t>
            </w:r>
          </w:p>
        </w:tc>
        <w:tc>
          <w:tcPr>
            <w:tcW w:type="dxa" w:w="2880"/>
          </w:tcPr>
          <w:p>
            <w:r>
              <w:t>检查电源→更换控制器</w:t>
            </w:r>
          </w:p>
        </w:tc>
      </w:tr>
      <w:tr>
        <w:tc>
          <w:tcPr>
            <w:tcW w:type="dxa" w:w="2880"/>
          </w:tcPr>
          <w:p>
            <w:r>
              <w:t>感应不灵敏</w:t>
            </w:r>
          </w:p>
        </w:tc>
        <w:tc>
          <w:tcPr>
            <w:tcW w:type="dxa" w:w="2880"/>
          </w:tcPr>
          <w:p>
            <w:r>
              <w:t>感应器位置不当/设置问题</w:t>
            </w:r>
          </w:p>
        </w:tc>
        <w:tc>
          <w:tcPr>
            <w:tcW w:type="dxa" w:w="2880"/>
          </w:tcPr>
          <w:p>
            <w:r>
              <w:t>调整位置→检查小程序设置</w:t>
            </w:r>
          </w:p>
        </w:tc>
      </w:tr>
      <w:tr>
        <w:tc>
          <w:tcPr>
            <w:tcW w:type="dxa" w:w="2880"/>
          </w:tcPr>
          <w:p>
            <w:r>
              <w:t>APP连不上</w:t>
            </w:r>
          </w:p>
        </w:tc>
        <w:tc>
          <w:tcPr>
            <w:tcW w:type="dxa" w:w="2880"/>
          </w:tcPr>
          <w:p>
            <w:r>
              <w:t>网络问题/设备未重置</w:t>
            </w:r>
          </w:p>
        </w:tc>
        <w:tc>
          <w:tcPr>
            <w:tcW w:type="dxa" w:w="2880"/>
          </w:tcPr>
          <w:p>
            <w:r>
              <w:t>检查WiFi→重置设备重新配网</w:t>
            </w:r>
          </w:p>
        </w:tc>
      </w:tr>
      <w:tr>
        <w:tc>
          <w:tcPr>
            <w:tcW w:type="dxa" w:w="2880"/>
          </w:tcPr>
          <w:p>
            <w:r>
              <w:t>灯光闪烁</w:t>
            </w:r>
          </w:p>
        </w:tc>
        <w:tc>
          <w:tcPr>
            <w:tcW w:type="dxa" w:w="2880"/>
          </w:tcPr>
          <w:p>
            <w:r>
              <w:t>电源功率不足/接触不良</w:t>
            </w:r>
          </w:p>
        </w:tc>
        <w:tc>
          <w:tcPr>
            <w:tcW w:type="dxa" w:w="2880"/>
          </w:tcPr>
          <w:p>
            <w:r>
              <w:t>检查电源功率→检查接线</w:t>
            </w:r>
          </w:p>
        </w:tc>
      </w:tr>
    </w:tbl>
    <w:p>
      <w:pPr>
        <w:pStyle w:val="Heading2"/>
      </w:pPr>
      <w:r>
        <w:t>6.3 转人工条件</w:t>
      </w:r>
    </w:p>
    <w:p>
      <w:r>
        <w:t>以下情况需转接技术人员或主管：</w:t>
      </w:r>
    </w:p>
    <w:p>
      <w:pPr>
        <w:pStyle w:val="ListNumber"/>
      </w:pPr>
      <w:r>
        <w:t>1. 涉及电路改造的技术问题</w:t>
      </w:r>
    </w:p>
    <w:p>
      <w:pPr>
        <w:pStyle w:val="ListNumber"/>
      </w:pPr>
      <w:r>
        <w:t>2. 批量采购/工程订单</w:t>
      </w:r>
    </w:p>
    <w:p>
      <w:pPr>
        <w:pStyle w:val="ListNumber"/>
      </w:pPr>
      <w:r>
        <w:t>3. 产品质量投诉</w:t>
      </w:r>
    </w:p>
    <w:p>
      <w:pPr>
        <w:pStyle w:val="ListNumber"/>
      </w:pPr>
      <w:r>
        <w:t>4. 超出质保期的维修需求</w:t>
      </w:r>
    </w:p>
    <w:p>
      <w:pPr>
        <w:pStyle w:val="ListNumber"/>
      </w:pPr>
      <w:r>
        <w:t>5. 定制化需求</w:t>
      </w:r>
    </w:p>
    <w:p>
      <w:r>
        <w:br w:type="page"/>
      </w:r>
    </w:p>
    <w:p>
      <w:pPr>
        <w:pStyle w:val="Heading1"/>
      </w:pPr>
      <w:r>
        <w:t>七、培训考核要点</w:t>
      </w:r>
    </w:p>
    <w:p>
      <w:pPr>
        <w:pStyle w:val="Heading2"/>
      </w:pPr>
      <w:r>
        <w:t>7.1 必知必会</w:t>
      </w:r>
    </w:p>
    <w:p>
      <w:r>
        <w:t>□ 各型号产品的主要区别</w:t>
      </w:r>
    </w:p>
    <w:p>
      <w:r>
        <w:t>□ 两线系统的优势</w:t>
      </w:r>
    </w:p>
    <w:p>
      <w:r>
        <w:t>□ ZM1的米家认证卖点</w:t>
      </w:r>
    </w:p>
    <w:p>
      <w:r>
        <w:t>□ 基础安装方式</w:t>
      </w:r>
    </w:p>
    <w:p>
      <w:r>
        <w:t>□ 质保政策</w:t>
      </w:r>
    </w:p>
    <w:p>
      <w:r>
        <w:t>□ 常见问题处理</w:t>
      </w:r>
    </w:p>
    <w:p>
      <w:pPr>
        <w:pStyle w:val="Heading2"/>
      </w:pPr>
      <w:r>
        <w:t>7.2 情景模拟</w:t>
      </w:r>
    </w:p>
    <w:p>
      <w:r>
        <w:t>1. 客户问PBL30和PBL80有什么区别，如何回答？</w:t>
      </w:r>
    </w:p>
    <w:p>
      <w:r>
        <w:t>2. 客户说我只想买个便宜的，如何推荐？</w:t>
      </w:r>
    </w:p>
    <w:p>
      <w:r>
        <w:t>3. 客户反映感应不灵敏，如何处理？</w:t>
      </w:r>
    </w:p>
    <w:p>
      <w:r>
        <w:t>4. 客户问你们跟XX品牌有什么区别，如何回答？</w:t>
      </w:r>
    </w:p>
    <w:p>
      <w:r>
        <w:br w:type="page"/>
      </w:r>
    </w:p>
    <w:p>
      <w:pPr>
        <w:pStyle w:val="Heading1"/>
      </w:pPr>
      <w:r>
        <w:t>附录：产品型号速查表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型号</w:t>
            </w:r>
          </w:p>
        </w:tc>
        <w:tc>
          <w:tcPr>
            <w:tcW w:type="dxa" w:w="1728"/>
          </w:tcPr>
          <w:p>
            <w:r>
              <w:t>名称</w:t>
            </w:r>
          </w:p>
        </w:tc>
        <w:tc>
          <w:tcPr>
            <w:tcW w:type="dxa" w:w="1728"/>
          </w:tcPr>
          <w:p>
            <w:r>
              <w:t>控制方式</w:t>
            </w:r>
          </w:p>
        </w:tc>
        <w:tc>
          <w:tcPr>
            <w:tcW w:type="dxa" w:w="1728"/>
          </w:tcPr>
          <w:p>
            <w:r>
              <w:t>特色功能</w:t>
            </w:r>
          </w:p>
        </w:tc>
        <w:tc>
          <w:tcPr>
            <w:tcW w:type="dxa" w:w="1728"/>
          </w:tcPr>
          <w:p>
            <w:r>
              <w:t>适用场景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PBL30</w:t>
            </w:r>
          </w:p>
        </w:tc>
        <w:tc>
          <w:tcPr>
            <w:tcW w:type="dxa" w:w="1728"/>
          </w:tcPr>
          <w:p>
            <w:r>
              <w:t>MCU小程序款</w:t>
            </w:r>
          </w:p>
        </w:tc>
        <w:tc>
          <w:tcPr>
            <w:tcW w:type="dxa" w:w="1728"/>
          </w:tcPr>
          <w:p>
            <w:r>
              <w:t>微信小程序</w:t>
            </w:r>
          </w:p>
        </w:tc>
        <w:tc>
          <w:tcPr>
            <w:tcW w:type="dxa" w:w="1728"/>
          </w:tcPr>
          <w:p>
            <w:r>
              <w:t>新方案，性价比高</w:t>
            </w:r>
          </w:p>
        </w:tc>
        <w:tc>
          <w:tcPr>
            <w:tcW w:type="dxa" w:w="1728"/>
          </w:tcPr>
          <w:p>
            <w:r>
              <w:t>大众消费</w:t>
            </w:r>
          </w:p>
        </w:tc>
      </w:tr>
      <w:tr>
        <w:tc>
          <w:tcPr>
            <w:tcW w:type="dxa" w:w="1728"/>
          </w:tcPr>
          <w:p>
            <w:r>
              <w:t>PBL32</w:t>
            </w:r>
          </w:p>
        </w:tc>
        <w:tc>
          <w:tcPr>
            <w:tcW w:type="dxa" w:w="1728"/>
          </w:tcPr>
          <w:p>
            <w:r>
              <w:t>MCU小程序款（带感应接口）</w:t>
            </w:r>
          </w:p>
        </w:tc>
        <w:tc>
          <w:tcPr>
            <w:tcW w:type="dxa" w:w="1728"/>
          </w:tcPr>
          <w:p>
            <w:r>
              <w:t>微信小程序</w:t>
            </w:r>
          </w:p>
        </w:tc>
        <w:tc>
          <w:tcPr>
            <w:tcW w:type="dxa" w:w="1728"/>
          </w:tcPr>
          <w:p>
            <w:r>
              <w:t>保留感应接口</w:t>
            </w:r>
          </w:p>
        </w:tc>
        <w:tc>
          <w:tcPr>
            <w:tcW w:type="dxa" w:w="1728"/>
          </w:tcPr>
          <w:p>
            <w:r>
              <w:t>需外接感应器</w:t>
            </w:r>
          </w:p>
        </w:tc>
      </w:tr>
      <w:tr>
        <w:tc>
          <w:tcPr>
            <w:tcW w:type="dxa" w:w="1728"/>
          </w:tcPr>
          <w:p>
            <w:r>
              <w:t>PBL80/ZM1</w:t>
            </w:r>
          </w:p>
        </w:tc>
        <w:tc>
          <w:tcPr>
            <w:tcW w:type="dxa" w:w="1728"/>
          </w:tcPr>
          <w:p>
            <w:r>
              <w:t>智步楼梯灯ZM1</w:t>
            </w:r>
          </w:p>
        </w:tc>
        <w:tc>
          <w:tcPr>
            <w:tcW w:type="dxa" w:w="1728"/>
          </w:tcPr>
          <w:p>
            <w:r>
              <w:t>米家APP</w:t>
            </w:r>
          </w:p>
        </w:tc>
        <w:tc>
          <w:tcPr>
            <w:tcW w:type="dxa" w:w="1728"/>
          </w:tcPr>
          <w:p>
            <w:r>
              <w:t>米家认证，智能联动</w:t>
            </w:r>
          </w:p>
        </w:tc>
        <w:tc>
          <w:tcPr>
            <w:tcW w:type="dxa" w:w="1728"/>
          </w:tcPr>
          <w:p>
            <w:r>
              <w:t>小米生态用户</w:t>
            </w:r>
          </w:p>
        </w:tc>
      </w:tr>
      <w:tr>
        <w:tc>
          <w:tcPr>
            <w:tcW w:type="dxa" w:w="1728"/>
          </w:tcPr>
          <w:p>
            <w:r>
              <w:t>PBL33</w:t>
            </w:r>
          </w:p>
        </w:tc>
        <w:tc>
          <w:tcPr>
            <w:tcW w:type="dxa" w:w="1728"/>
          </w:tcPr>
          <w:p>
            <w:r>
              <w:t>两线明装楼梯灯</w:t>
            </w:r>
          </w:p>
        </w:tc>
        <w:tc>
          <w:tcPr>
            <w:tcW w:type="dxa" w:w="1728"/>
          </w:tcPr>
          <w:p>
            <w:r>
              <w:t>小程序/物理开关</w:t>
            </w:r>
          </w:p>
        </w:tc>
        <w:tc>
          <w:tcPr>
            <w:tcW w:type="dxa" w:w="1728"/>
          </w:tcPr>
          <w:p>
            <w:r>
              <w:t>明装设计，安装简便</w:t>
            </w:r>
          </w:p>
        </w:tc>
        <w:tc>
          <w:tcPr>
            <w:tcW w:type="dxa" w:w="1728"/>
          </w:tcPr>
          <w:p>
            <w:r>
              <w:t>已装修房</w:t>
            </w:r>
          </w:p>
        </w:tc>
      </w:tr>
      <w:tr>
        <w:tc>
          <w:tcPr>
            <w:tcW w:type="dxa" w:w="1728"/>
          </w:tcPr>
          <w:p>
            <w:r>
              <w:t>PBL62</w:t>
            </w:r>
          </w:p>
        </w:tc>
        <w:tc>
          <w:tcPr>
            <w:tcW w:type="dxa" w:w="1728"/>
          </w:tcPr>
          <w:p>
            <w:r>
              <w:t>电源三合一</w:t>
            </w:r>
          </w:p>
        </w:tc>
        <w:tc>
          <w:tcPr>
            <w:tcW w:type="dxa" w:w="1728"/>
          </w:tcPr>
          <w:p>
            <w:r>
              <w:t>小程序</w:t>
            </w:r>
          </w:p>
        </w:tc>
        <w:tc>
          <w:tcPr>
            <w:tcW w:type="dxa" w:w="1728"/>
          </w:tcPr>
          <w:p>
            <w:r>
              <w:t>高集成，省空间</w:t>
            </w:r>
          </w:p>
        </w:tc>
        <w:tc>
          <w:tcPr>
            <w:tcW w:type="dxa" w:w="1728"/>
          </w:tcPr>
          <w:p>
            <w:r>
              <w:t>性价比用户</w:t>
            </w:r>
          </w:p>
        </w:tc>
      </w:tr>
      <w:tr>
        <w:tc>
          <w:tcPr>
            <w:tcW w:type="dxa" w:w="1728"/>
          </w:tcPr>
          <w:p>
            <w:r>
              <w:t>PBL63</w:t>
            </w:r>
          </w:p>
        </w:tc>
        <w:tc>
          <w:tcPr>
            <w:tcW w:type="dxa" w:w="1728"/>
          </w:tcPr>
          <w:p>
            <w:r>
              <w:t>低成本电源三合一</w:t>
            </w:r>
          </w:p>
        </w:tc>
        <w:tc>
          <w:tcPr>
            <w:tcW w:type="dxa" w:w="1728"/>
          </w:tcPr>
          <w:p>
            <w:r>
              <w:t>小程序</w:t>
            </w:r>
          </w:p>
        </w:tc>
        <w:tc>
          <w:tcPr>
            <w:tcW w:type="dxa" w:w="1728"/>
          </w:tcPr>
          <w:p>
            <w:r>
              <w:t>成本优化</w:t>
            </w:r>
          </w:p>
        </w:tc>
        <w:tc>
          <w:tcPr>
            <w:tcW w:type="dxa" w:w="1728"/>
          </w:tcPr>
          <w:p>
            <w:r>
              <w:t>预算有限</w:t>
            </w:r>
          </w:p>
        </w:tc>
      </w:tr>
      <w:tr>
        <w:tc>
          <w:tcPr>
            <w:tcW w:type="dxa" w:w="1728"/>
          </w:tcPr>
          <w:p>
            <w:r>
              <w:t>PBL36</w:t>
            </w:r>
          </w:p>
        </w:tc>
        <w:tc>
          <w:tcPr>
            <w:tcW w:type="dxa" w:w="1728"/>
          </w:tcPr>
          <w:p>
            <w:r>
              <w:t>两线载波感应全亮款</w:t>
            </w:r>
          </w:p>
        </w:tc>
        <w:tc>
          <w:tcPr>
            <w:tcW w:type="dxa" w:w="1728"/>
          </w:tcPr>
          <w:p>
            <w:r>
              <w:t>小程序</w:t>
            </w:r>
          </w:p>
        </w:tc>
        <w:tc>
          <w:tcPr>
            <w:tcW w:type="dxa" w:w="1728"/>
          </w:tcPr>
          <w:p>
            <w:r>
              <w:t>无需拉感应器线</w:t>
            </w:r>
          </w:p>
        </w:tc>
        <w:tc>
          <w:tcPr>
            <w:tcW w:type="dxa" w:w="1728"/>
          </w:tcPr>
          <w:p>
            <w:r>
              <w:t>追求简洁安装</w:t>
            </w:r>
          </w:p>
        </w:tc>
      </w:tr>
      <w:tr>
        <w:tc>
          <w:tcPr>
            <w:tcW w:type="dxa" w:w="1728"/>
          </w:tcPr>
          <w:p>
            <w:r>
              <w:t>PBL37</w:t>
            </w:r>
          </w:p>
        </w:tc>
        <w:tc>
          <w:tcPr>
            <w:tcW w:type="dxa" w:w="1728"/>
          </w:tcPr>
          <w:p>
            <w:r>
              <w:t>涂鸦APP款</w:t>
            </w:r>
          </w:p>
        </w:tc>
        <w:tc>
          <w:tcPr>
            <w:tcW w:type="dxa" w:w="1728"/>
          </w:tcPr>
          <w:p>
            <w:r>
              <w:t>涂鸦智能APP</w:t>
            </w:r>
          </w:p>
        </w:tc>
        <w:tc>
          <w:tcPr>
            <w:tcW w:type="dxa" w:w="1728"/>
          </w:tcPr>
          <w:p>
            <w:r>
              <w:t>涂鸦生态接入</w:t>
            </w:r>
          </w:p>
        </w:tc>
        <w:tc>
          <w:tcPr>
            <w:tcW w:type="dxa" w:w="1728"/>
          </w:tcPr>
          <w:p>
            <w:r>
              <w:t>涂鸦用户</w:t>
            </w:r>
          </w:p>
        </w:tc>
      </w:tr>
      <w:tr>
        <w:tc>
          <w:tcPr>
            <w:tcW w:type="dxa" w:w="1728"/>
          </w:tcPr>
          <w:p>
            <w:r>
              <w:t>PBL808D</w:t>
            </w:r>
          </w:p>
        </w:tc>
        <w:tc>
          <w:tcPr>
            <w:tcW w:type="dxa" w:w="1728"/>
          </w:tcPr>
          <w:p>
            <w:r>
              <w:t>两线双色温驱动</w:t>
            </w:r>
          </w:p>
        </w:tc>
        <w:tc>
          <w:tcPr>
            <w:tcW w:type="dxa" w:w="1728"/>
          </w:tcPr>
          <w:p>
            <w:r>
              <w:t>小程序</w:t>
            </w:r>
          </w:p>
        </w:tc>
        <w:tc>
          <w:tcPr>
            <w:tcW w:type="dxa" w:w="1728"/>
          </w:tcPr>
          <w:p>
            <w:r>
              <w:t>双色温可调</w:t>
            </w:r>
          </w:p>
        </w:tc>
        <w:tc>
          <w:tcPr>
            <w:tcW w:type="dxa" w:w="1728"/>
          </w:tcPr>
          <w:p>
            <w:r>
              <w:t>追求氛围效果</w:t>
            </w:r>
          </w:p>
        </w:tc>
      </w:tr>
      <w:tr>
        <w:tc>
          <w:tcPr>
            <w:tcW w:type="dxa" w:w="1728"/>
          </w:tcPr>
          <w:p>
            <w:r>
              <w:t>五色款</w:t>
            </w:r>
          </w:p>
        </w:tc>
        <w:tc>
          <w:tcPr>
            <w:tcW w:type="dxa" w:w="1728"/>
          </w:tcPr>
          <w:p>
            <w:r>
              <w:t>五色楼梯灯</w:t>
            </w:r>
          </w:p>
        </w:tc>
        <w:tc>
          <w:tcPr>
            <w:tcW w:type="dxa" w:w="1728"/>
          </w:tcPr>
          <w:p>
            <w:r>
              <w:t>小程序</w:t>
            </w:r>
          </w:p>
        </w:tc>
        <w:tc>
          <w:tcPr>
            <w:tcW w:type="dxa" w:w="1728"/>
          </w:tcPr>
          <w:p>
            <w:r>
              <w:t>五色可选</w:t>
            </w:r>
          </w:p>
        </w:tc>
        <w:tc>
          <w:tcPr>
            <w:tcW w:type="dxa" w:w="1728"/>
          </w:tcPr>
          <w:p>
            <w:r>
              <w:t>个性化需求</w:t>
            </w:r>
          </w:p>
        </w:tc>
      </w:tr>
    </w:tbl>
    <w:p/>
    <w:p/>
    <w:p>
      <w:r>
        <w:rPr>
          <w:b/>
        </w:rPr>
        <w:t>培训完成确认：</w:t>
      </w:r>
    </w:p>
    <w:p/>
    <w:p>
      <w:r>
        <w:t>培训人签字：____________    日期：____________</w:t>
      </w:r>
    </w:p>
    <w:p>
      <w:r>
        <w:t>被培训人签字：____________  日期：____________</w:t>
      </w:r>
    </w:p>
    <w:p/>
    <w:p/>
    <w:p>
      <w:pPr>
        <w:jc w:val="center"/>
      </w:pPr>
      <w:r>
        <w:t>本手册由微智电子产品部编制，如有更新以最新版本为准。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