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微智电子客服新人培训 - 产品知识笔试试题（第三版）</w:t>
      </w:r>
    </w:p>
    <w:p>
      <w:r>
        <w:t>考试时间：60分钟</w:t>
      </w:r>
    </w:p>
    <w:p>
      <w:r>
        <w:t>总分：100分</w:t>
      </w:r>
    </w:p>
    <w:p>
      <w:r>
        <w:t>分数分布：</w:t>
      </w:r>
    </w:p>
    <w:p>
      <w:pPr>
        <w:pStyle w:val="ListBullet"/>
      </w:pPr>
      <w:r>
        <w:t>• 氛围灯产品：50分</w:t>
      </w:r>
    </w:p>
    <w:p>
      <w:pPr>
        <w:pStyle w:val="ListBullet"/>
      </w:pPr>
      <w:r>
        <w:t>• PBL80型号米家楼梯灯：30分</w:t>
      </w:r>
    </w:p>
    <w:p>
      <w:pPr>
        <w:pStyle w:val="ListBullet"/>
      </w:pPr>
      <w:r>
        <w:t>• 雷达感应灯：10分</w:t>
      </w:r>
    </w:p>
    <w:p>
      <w:pPr>
        <w:pStyle w:val="ListBullet"/>
      </w:pPr>
      <w:r>
        <w:t>• 电视灯：10分</w:t>
      </w:r>
    </w:p>
    <w:p/>
    <w:p>
      <w:pPr>
        <w:pStyle w:val="Heading1"/>
      </w:pPr>
      <w:r>
        <w:t>一、单选题（每题2分，共20题，40分）</w:t>
      </w:r>
    </w:p>
    <w:p>
      <w:pPr>
        <w:pStyle w:val="Heading2"/>
      </w:pPr>
      <w:r>
        <w:t>氛围灯产品部分（10题，20分）</w:t>
      </w:r>
    </w:p>
    <w:p>
      <w:r>
        <w:t>1. 氛围灯产品双边感应款的灯带规格是多少？</w:t>
      </w:r>
    </w:p>
    <w:p>
      <w:pPr>
        <w:pStyle w:val="ListBullet"/>
      </w:pPr>
      <w:r>
        <w:t>A. 2米整段式</w:t>
      </w:r>
    </w:p>
    <w:p>
      <w:pPr>
        <w:pStyle w:val="ListBullet"/>
      </w:pPr>
      <w:r>
        <w:t>B. 3段式（床的三边）</w:t>
      </w:r>
    </w:p>
    <w:p>
      <w:pPr>
        <w:pStyle w:val="ListBullet"/>
      </w:pPr>
      <w:r>
        <w:t>C. 6米/6.5米整段式</w:t>
      </w:r>
    </w:p>
    <w:p>
      <w:pPr>
        <w:pStyle w:val="ListBullet"/>
      </w:pPr>
      <w:r>
        <w:t>D. 1.5米整段式</w:t>
      </w:r>
    </w:p>
    <w:p/>
    <w:p>
      <w:r>
        <w:t>2. 氛围灯产品初代版本的供电方案是什么？</w:t>
      </w:r>
    </w:p>
    <w:p>
      <w:pPr>
        <w:pStyle w:val="ListBullet"/>
      </w:pPr>
      <w:r>
        <w:t>A. 12V直接供电</w:t>
      </w:r>
    </w:p>
    <w:p>
      <w:pPr>
        <w:pStyle w:val="ListBullet"/>
      </w:pPr>
      <w:r>
        <w:t>B. 9V供电，驱动12V灯带</w:t>
      </w:r>
    </w:p>
    <w:p>
      <w:pPr>
        <w:pStyle w:val="ListBullet"/>
      </w:pPr>
      <w:r>
        <w:t>C. 5V USB供电</w:t>
      </w:r>
    </w:p>
    <w:p>
      <w:pPr>
        <w:pStyle w:val="ListBullet"/>
      </w:pPr>
      <w:r>
        <w:t>D. 220V直接供电</w:t>
      </w:r>
    </w:p>
    <w:p/>
    <w:p>
      <w:r>
        <w:t>3. 氛围灯产品双边感应款目前共有几个SKU在售？</w:t>
      </w:r>
    </w:p>
    <w:p>
      <w:pPr>
        <w:pStyle w:val="ListBullet"/>
      </w:pPr>
      <w:r>
        <w:t>A. 2个</w:t>
      </w:r>
    </w:p>
    <w:p>
      <w:pPr>
        <w:pStyle w:val="ListBullet"/>
      </w:pPr>
      <w:r>
        <w:t>B. 3个</w:t>
      </w:r>
    </w:p>
    <w:p>
      <w:pPr>
        <w:pStyle w:val="ListBullet"/>
      </w:pPr>
      <w:r>
        <w:t>C. 4个</w:t>
      </w:r>
    </w:p>
    <w:p>
      <w:pPr>
        <w:pStyle w:val="ListBullet"/>
      </w:pPr>
      <w:r>
        <w:t>D. 6个</w:t>
      </w:r>
    </w:p>
    <w:p/>
    <w:p>
      <w:r>
        <w:t>4. 氛围灯产品单边感应款（WSUSBL01）的灯带规格是多少？</w:t>
      </w:r>
    </w:p>
    <w:p>
      <w:pPr>
        <w:pStyle w:val="ListBullet"/>
      </w:pPr>
      <w:r>
        <w:t>A. 6米整段式</w:t>
      </w:r>
    </w:p>
    <w:p>
      <w:pPr>
        <w:pStyle w:val="ListBullet"/>
      </w:pPr>
      <w:r>
        <w:t>B. 2米整段式</w:t>
      </w:r>
    </w:p>
    <w:p>
      <w:pPr>
        <w:pStyle w:val="ListBullet"/>
      </w:pPr>
      <w:r>
        <w:t>C. 6.5米整段式</w:t>
      </w:r>
    </w:p>
    <w:p>
      <w:pPr>
        <w:pStyle w:val="ListBullet"/>
      </w:pPr>
      <w:r>
        <w:t>D. 3段式</w:t>
      </w:r>
    </w:p>
    <w:p/>
    <w:p>
      <w:r>
        <w:t>5. 氛围灯产品双边感应款的感应方式是什么？</w:t>
      </w:r>
    </w:p>
    <w:p>
      <w:pPr>
        <w:pStyle w:val="ListBullet"/>
      </w:pPr>
      <w:r>
        <w:t>A. 红外感应</w:t>
      </w:r>
    </w:p>
    <w:p>
      <w:pPr>
        <w:pStyle w:val="ListBullet"/>
      </w:pPr>
      <w:r>
        <w:t>B. 雷达感应</w:t>
      </w:r>
    </w:p>
    <w:p>
      <w:pPr>
        <w:pStyle w:val="ListBullet"/>
      </w:pPr>
      <w:r>
        <w:t>C. 载波双边感应（发明专利）</w:t>
      </w:r>
    </w:p>
    <w:p>
      <w:pPr>
        <w:pStyle w:val="ListBullet"/>
      </w:pPr>
      <w:r>
        <w:t>D. 微波感应</w:t>
      </w:r>
    </w:p>
    <w:p/>
    <w:p>
      <w:r>
        <w:t>6. 氛围灯产品初代版本搭配的电源规格是什么？</w:t>
      </w:r>
    </w:p>
    <w:p>
      <w:pPr>
        <w:pStyle w:val="ListBullet"/>
      </w:pPr>
      <w:r>
        <w:t>A. 5V1A</w:t>
      </w:r>
    </w:p>
    <w:p>
      <w:pPr>
        <w:pStyle w:val="ListBullet"/>
      </w:pPr>
      <w:r>
        <w:t>B. 9V1A（3C认证）</w:t>
      </w:r>
    </w:p>
    <w:p>
      <w:pPr>
        <w:pStyle w:val="ListBullet"/>
      </w:pPr>
      <w:r>
        <w:t>C. 12V2A</w:t>
      </w:r>
    </w:p>
    <w:p>
      <w:pPr>
        <w:pStyle w:val="ListBullet"/>
      </w:pPr>
      <w:r>
        <w:t>D. 220V直接接入</w:t>
      </w:r>
    </w:p>
    <w:p/>
    <w:p>
      <w:r>
        <w:t>7. 氛围灯产品初代版本的整灯功率约为多少？</w:t>
      </w:r>
    </w:p>
    <w:p>
      <w:pPr>
        <w:pStyle w:val="ListBullet"/>
      </w:pPr>
      <w:r>
        <w:t>A. 3W</w:t>
      </w:r>
    </w:p>
    <w:p>
      <w:pPr>
        <w:pStyle w:val="ListBullet"/>
      </w:pPr>
      <w:r>
        <w:t>B. 6W</w:t>
      </w:r>
    </w:p>
    <w:p>
      <w:pPr>
        <w:pStyle w:val="ListBullet"/>
      </w:pPr>
      <w:r>
        <w:t>C. 9W</w:t>
      </w:r>
    </w:p>
    <w:p>
      <w:pPr>
        <w:pStyle w:val="ListBullet"/>
      </w:pPr>
      <w:r>
        <w:t>D. 12W</w:t>
      </w:r>
    </w:p>
    <w:p/>
    <w:p>
      <w:r>
        <w:t>8.【再修改】氛围灯产品双边感应款遥控器的选配率大约是多少？</w:t>
      </w:r>
    </w:p>
    <w:p>
      <w:pPr>
        <w:pStyle w:val="ListBullet"/>
      </w:pPr>
      <w:r>
        <w:t>A. 10%</w:t>
      </w:r>
    </w:p>
    <w:p>
      <w:pPr>
        <w:pStyle w:val="ListBullet"/>
      </w:pPr>
      <w:r>
        <w:t>B. 20%</w:t>
      </w:r>
    </w:p>
    <w:p>
      <w:pPr>
        <w:pStyle w:val="ListBullet"/>
      </w:pPr>
      <w:r>
        <w:t>C. 30%</w:t>
      </w:r>
    </w:p>
    <w:p>
      <w:pPr>
        <w:pStyle w:val="ListBullet"/>
      </w:pPr>
      <w:r>
        <w:t>D. 50%</w:t>
      </w:r>
    </w:p>
    <w:p/>
    <w:p>
      <w:r>
        <w:t>9. 氛围灯产品双边感应款初代版本（3段式）搭配的灯带形态是什么？</w:t>
      </w:r>
    </w:p>
    <w:p>
      <w:pPr>
        <w:pStyle w:val="ListBullet"/>
      </w:pPr>
      <w:r>
        <w:t>A. 整段式灯带</w:t>
      </w:r>
    </w:p>
    <w:p>
      <w:pPr>
        <w:pStyle w:val="ListBullet"/>
      </w:pPr>
      <w:r>
        <w:t>B. 2段式灯带</w:t>
      </w:r>
    </w:p>
    <w:p>
      <w:pPr>
        <w:pStyle w:val="ListBullet"/>
      </w:pPr>
      <w:r>
        <w:t>C. 3段式灯带（床的三边）</w:t>
      </w:r>
    </w:p>
    <w:p>
      <w:pPr>
        <w:pStyle w:val="ListBullet"/>
      </w:pPr>
      <w:r>
        <w:t>D. 4段式灯带</w:t>
      </w:r>
    </w:p>
    <w:p/>
    <w:p>
      <w:r>
        <w:t>10.【再修改】氛围灯产品单边感应款（WSUSBL01）的控制方式是什么？</w:t>
      </w:r>
    </w:p>
    <w:p>
      <w:pPr>
        <w:pStyle w:val="ListBullet"/>
      </w:pPr>
      <w:r>
        <w:t>A. 米家APP</w:t>
      </w:r>
    </w:p>
    <w:p>
      <w:pPr>
        <w:pStyle w:val="ListBullet"/>
      </w:pPr>
      <w:r>
        <w:t>B. 涂鸦APP</w:t>
      </w:r>
    </w:p>
    <w:p>
      <w:pPr>
        <w:pStyle w:val="ListBullet"/>
      </w:pPr>
      <w:r>
        <w:t>C. 小程序控制</w:t>
      </w:r>
    </w:p>
    <w:p>
      <w:pPr>
        <w:pStyle w:val="ListBullet"/>
      </w:pPr>
      <w:r>
        <w:t>D. 遥控器控制</w:t>
      </w:r>
    </w:p>
    <w:p/>
    <w:p>
      <w:pPr>
        <w:pStyle w:val="Heading2"/>
      </w:pPr>
      <w:r>
        <w:t>PBL80米家楼梯灯部分（6题，12分）</w:t>
      </w:r>
    </w:p>
    <w:p>
      <w:r>
        <w:t>11.【再修改】PBL80智步楼梯灯ZM1的上线时间是什么时候？</w:t>
      </w:r>
    </w:p>
    <w:p>
      <w:pPr>
        <w:pStyle w:val="ListBullet"/>
      </w:pPr>
      <w:r>
        <w:t>A. 2024年1月</w:t>
      </w:r>
    </w:p>
    <w:p>
      <w:pPr>
        <w:pStyle w:val="ListBullet"/>
      </w:pPr>
      <w:r>
        <w:t>B. 2025年1月</w:t>
      </w:r>
    </w:p>
    <w:p>
      <w:pPr>
        <w:pStyle w:val="ListBullet"/>
      </w:pPr>
      <w:r>
        <w:t>C. 2025年6月</w:t>
      </w:r>
    </w:p>
    <w:p>
      <w:pPr>
        <w:pStyle w:val="ListBullet"/>
      </w:pPr>
      <w:r>
        <w:t>D. 2024年12月</w:t>
      </w:r>
    </w:p>
    <w:p/>
    <w:p>
      <w:r>
        <w:t>12. PBL80米家楼梯灯烧录ID时，主机允许连接几根灯条？</w:t>
      </w:r>
    </w:p>
    <w:p>
      <w:pPr>
        <w:pStyle w:val="ListBullet"/>
      </w:pPr>
      <w:r>
        <w:t>A. 可以同时连接多根</w:t>
      </w:r>
    </w:p>
    <w:p>
      <w:pPr>
        <w:pStyle w:val="ListBullet"/>
      </w:pPr>
      <w:r>
        <w:t>B. 仅允许连接一根</w:t>
      </w:r>
    </w:p>
    <w:p>
      <w:pPr>
        <w:pStyle w:val="ListBullet"/>
      </w:pPr>
      <w:r>
        <w:t>C. 最多2根</w:t>
      </w:r>
    </w:p>
    <w:p>
      <w:pPr>
        <w:pStyle w:val="ListBullet"/>
      </w:pPr>
      <w:r>
        <w:t>D. 最多3根</w:t>
      </w:r>
    </w:p>
    <w:p/>
    <w:p>
      <w:r>
        <w:t>13. PBL80米家楼梯灯自研小程序固件最新版本是多少？</w:t>
      </w:r>
    </w:p>
    <w:p>
      <w:pPr>
        <w:pStyle w:val="ListBullet"/>
      </w:pPr>
      <w:r>
        <w:t>A. 2.1</w:t>
      </w:r>
    </w:p>
    <w:p>
      <w:pPr>
        <w:pStyle w:val="ListBullet"/>
      </w:pPr>
      <w:r>
        <w:t>B. 3.0</w:t>
      </w:r>
    </w:p>
    <w:p>
      <w:pPr>
        <w:pStyle w:val="ListBullet"/>
      </w:pPr>
      <w:r>
        <w:t>C. 3.13.1</w:t>
      </w:r>
    </w:p>
    <w:p>
      <w:pPr>
        <w:pStyle w:val="ListBullet"/>
      </w:pPr>
      <w:r>
        <w:t>D. 4.0</w:t>
      </w:r>
    </w:p>
    <w:p/>
    <w:p>
      <w:r>
        <w:t>14. PBL80米家楼梯灯老款设备出现定时失效问题，建议的处理方式是什么？</w:t>
      </w:r>
    </w:p>
    <w:p>
      <w:pPr>
        <w:pStyle w:val="ListBullet"/>
      </w:pPr>
      <w:r>
        <w:t>A. 寄回维修</w:t>
      </w:r>
    </w:p>
    <w:p>
      <w:pPr>
        <w:pStyle w:val="ListBullet"/>
      </w:pPr>
      <w:r>
        <w:t>B. 固件升级</w:t>
      </w:r>
    </w:p>
    <w:p>
      <w:pPr>
        <w:pStyle w:val="ListBullet"/>
      </w:pPr>
      <w:r>
        <w:t>C. 直接更换新品</w:t>
      </w:r>
    </w:p>
    <w:p>
      <w:pPr>
        <w:pStyle w:val="ListBullet"/>
      </w:pPr>
      <w:r>
        <w:t>D. 恢复出厂设置</w:t>
      </w:r>
    </w:p>
    <w:p/>
    <w:p>
      <w:r>
        <w:t>15. PBL80米家楼梯灯固件升级过程中，以下哪项是正确的？</w:t>
      </w:r>
    </w:p>
    <w:p>
      <w:pPr>
        <w:pStyle w:val="ListBullet"/>
      </w:pPr>
      <w:r>
        <w:t>A. 可以随时退出</w:t>
      </w:r>
    </w:p>
    <w:p>
      <w:pPr>
        <w:pStyle w:val="ListBullet"/>
      </w:pPr>
      <w:r>
        <w:t>B. 过程中不可退出，否则可能导致异常</w:t>
      </w:r>
    </w:p>
    <w:p>
      <w:pPr>
        <w:pStyle w:val="ListBullet"/>
      </w:pPr>
      <w:r>
        <w:t>C. 可以暂停后继续</w:t>
      </w:r>
    </w:p>
    <w:p>
      <w:pPr>
        <w:pStyle w:val="ListBullet"/>
      </w:pPr>
      <w:r>
        <w:t>D. 升级时可以断电</w:t>
      </w:r>
    </w:p>
    <w:p/>
    <w:p>
      <w:r>
        <w:t>16. PBL80米家楼梯灯烧录成功的标志是什么？</w:t>
      </w:r>
    </w:p>
    <w:p>
      <w:pPr>
        <w:pStyle w:val="ListBullet"/>
      </w:pPr>
      <w:r>
        <w:t>A. 灯条常亮</w:t>
      </w:r>
    </w:p>
    <w:p>
      <w:pPr>
        <w:pStyle w:val="ListBullet"/>
      </w:pPr>
      <w:r>
        <w:t>B. 灯条闪烁，测试时冷暖渐变</w:t>
      </w:r>
    </w:p>
    <w:p>
      <w:pPr>
        <w:pStyle w:val="ListBullet"/>
      </w:pPr>
      <w:r>
        <w:t>C. 主机蜂鸣</w:t>
      </w:r>
    </w:p>
    <w:p>
      <w:pPr>
        <w:pStyle w:val="ListBullet"/>
      </w:pPr>
      <w:r>
        <w:t>D. 手机提示音</w:t>
      </w:r>
    </w:p>
    <w:p/>
    <w:p>
      <w:pPr>
        <w:pStyle w:val="Heading2"/>
      </w:pPr>
      <w:r>
        <w:t>雷达感应灯部分（2题，4分）</w:t>
      </w:r>
    </w:p>
    <w:p>
      <w:r>
        <w:t>17. 雷达感应充电灯的总电池容量是多少？</w:t>
      </w:r>
    </w:p>
    <w:p>
      <w:pPr>
        <w:pStyle w:val="ListBullet"/>
      </w:pPr>
      <w:r>
        <w:t>A. 3000毫安</w:t>
      </w:r>
    </w:p>
    <w:p>
      <w:pPr>
        <w:pStyle w:val="ListBullet"/>
      </w:pPr>
      <w:r>
        <w:t>B. 4000毫安</w:t>
      </w:r>
    </w:p>
    <w:p>
      <w:pPr>
        <w:pStyle w:val="ListBullet"/>
      </w:pPr>
      <w:r>
        <w:t>C. 6000毫安</w:t>
      </w:r>
    </w:p>
    <w:p>
      <w:pPr>
        <w:pStyle w:val="ListBullet"/>
      </w:pPr>
      <w:r>
        <w:t>D. 8000毫安</w:t>
      </w:r>
    </w:p>
    <w:p/>
    <w:p>
      <w:r>
        <w:t>18. 雷达感应充电灯2米灯带在L档下的续航时间是多少？</w:t>
      </w:r>
    </w:p>
    <w:p>
      <w:pPr>
        <w:pStyle w:val="ListBullet"/>
      </w:pPr>
      <w:r>
        <w:t>A. 2小时</w:t>
      </w:r>
    </w:p>
    <w:p>
      <w:pPr>
        <w:pStyle w:val="ListBullet"/>
      </w:pPr>
      <w:r>
        <w:t>B. 6小时</w:t>
      </w:r>
    </w:p>
    <w:p>
      <w:pPr>
        <w:pStyle w:val="ListBullet"/>
      </w:pPr>
      <w:r>
        <w:t>C. 10小时</w:t>
      </w:r>
    </w:p>
    <w:p>
      <w:pPr>
        <w:pStyle w:val="ListBullet"/>
      </w:pPr>
      <w:r>
        <w:t>D. 16小时</w:t>
      </w:r>
    </w:p>
    <w:p/>
    <w:p>
      <w:pPr>
        <w:pStyle w:val="Heading2"/>
      </w:pPr>
      <w:r>
        <w:t>电视灯部分（2题，4分）</w:t>
      </w:r>
    </w:p>
    <w:p>
      <w:r>
        <w:t>19. 电视灯产品的供电电压是多少？</w:t>
      </w:r>
    </w:p>
    <w:p>
      <w:pPr>
        <w:pStyle w:val="ListBullet"/>
      </w:pPr>
      <w:r>
        <w:t>A. 5V（USB标准）</w:t>
      </w:r>
    </w:p>
    <w:p>
      <w:pPr>
        <w:pStyle w:val="ListBullet"/>
      </w:pPr>
      <w:r>
        <w:t>B. 9V</w:t>
      </w:r>
    </w:p>
    <w:p>
      <w:pPr>
        <w:pStyle w:val="ListBullet"/>
      </w:pPr>
      <w:r>
        <w:t>C. 12V</w:t>
      </w:r>
    </w:p>
    <w:p>
      <w:pPr>
        <w:pStyle w:val="ListBullet"/>
      </w:pPr>
      <w:r>
        <w:t>D. 220V</w:t>
      </w:r>
    </w:p>
    <w:p/>
    <w:p>
      <w:r>
        <w:t>20. 电视灯新款采用的接头类型是什么？</w:t>
      </w:r>
    </w:p>
    <w:p>
      <w:pPr>
        <w:pStyle w:val="ListBullet"/>
      </w:pPr>
      <w:r>
        <w:t>A. 拼接式接头</w:t>
      </w:r>
    </w:p>
    <w:p>
      <w:pPr>
        <w:pStyle w:val="ListBullet"/>
      </w:pPr>
      <w:r>
        <w:t>B. 杜邦对插接头</w:t>
      </w:r>
    </w:p>
    <w:p>
      <w:pPr>
        <w:pStyle w:val="ListBullet"/>
      </w:pPr>
      <w:r>
        <w:t>C. USB-C接头</w:t>
      </w:r>
    </w:p>
    <w:p>
      <w:pPr>
        <w:pStyle w:val="ListBullet"/>
      </w:pPr>
      <w:r>
        <w:t>D. 磁吸接头</w:t>
      </w:r>
    </w:p>
    <w:p/>
    <w:p>
      <w:r>
        <w:br w:type="page"/>
      </w:r>
    </w:p>
    <w:p>
      <w:pPr>
        <w:pStyle w:val="Heading1"/>
      </w:pPr>
      <w:r>
        <w:t>二、多选题（每题3分，共10题，30分，多选、少选、错选均不得分）</w:t>
      </w:r>
    </w:p>
    <w:p>
      <w:pPr>
        <w:pStyle w:val="Heading2"/>
      </w:pPr>
      <w:r>
        <w:t>氛围灯产品部分（5题，15分）</w:t>
      </w:r>
    </w:p>
    <w:p>
      <w:r>
        <w:t>21. 氛围灯产品双边感应款初代版本的核心功能包括哪些？</w:t>
      </w:r>
    </w:p>
    <w:p>
      <w:pPr>
        <w:pStyle w:val="ListBullet"/>
      </w:pPr>
      <w:r>
        <w:t>A. 人下床自动亮灯</w:t>
      </w:r>
    </w:p>
    <w:p>
      <w:pPr>
        <w:pStyle w:val="ListBullet"/>
      </w:pPr>
      <w:r>
        <w:t>B. 双边感应（载波发明专利）</w:t>
      </w:r>
    </w:p>
    <w:p>
      <w:pPr>
        <w:pStyle w:val="ListBullet"/>
      </w:pPr>
      <w:r>
        <w:t>C. 起夜微亮功能</w:t>
      </w:r>
    </w:p>
    <w:p>
      <w:pPr>
        <w:pStyle w:val="ListBullet"/>
      </w:pPr>
      <w:r>
        <w:t>D. 常亮模式</w:t>
      </w:r>
    </w:p>
    <w:p>
      <w:pPr>
        <w:pStyle w:val="ListBullet"/>
      </w:pPr>
      <w:r>
        <w:t>E. 定时开关机</w:t>
      </w:r>
    </w:p>
    <w:p/>
    <w:p>
      <w:r>
        <w:t>22. 氛围灯产品双边感应款目前在售的SKU包括哪些？</w:t>
      </w:r>
    </w:p>
    <w:p>
      <w:pPr>
        <w:pStyle w:val="ListBullet"/>
      </w:pPr>
      <w:r>
        <w:t>A. 小程序版 6米</w:t>
      </w:r>
    </w:p>
    <w:p>
      <w:pPr>
        <w:pStyle w:val="ListBullet"/>
      </w:pPr>
      <w:r>
        <w:t>B. 小程序版 6.5米</w:t>
      </w:r>
    </w:p>
    <w:p>
      <w:pPr>
        <w:pStyle w:val="ListBullet"/>
      </w:pPr>
      <w:r>
        <w:t>C. 米家APP版 6米</w:t>
      </w:r>
    </w:p>
    <w:p>
      <w:pPr>
        <w:pStyle w:val="ListBullet"/>
      </w:pPr>
      <w:r>
        <w:t>D. 米家APP版 6.5米</w:t>
      </w:r>
    </w:p>
    <w:p>
      <w:pPr>
        <w:pStyle w:val="ListBullet"/>
      </w:pPr>
      <w:r>
        <w:t>E. 涂鸦APP版 6米</w:t>
      </w:r>
    </w:p>
    <w:p/>
    <w:p>
      <w:r>
        <w:t>23.【再修改】氛围灯产品双边感应款初代版本（3段式）为什么后来改为整段式？</w:t>
      </w:r>
    </w:p>
    <w:p>
      <w:pPr>
        <w:pStyle w:val="ListBullet"/>
      </w:pPr>
      <w:r>
        <w:t>A. 原3段式需匹配不同床型，SKU多</w:t>
      </w:r>
    </w:p>
    <w:p>
      <w:pPr>
        <w:pStyle w:val="ListBullet"/>
      </w:pPr>
      <w:r>
        <w:t>B. 备货成本高</w:t>
      </w:r>
    </w:p>
    <w:p>
      <w:pPr>
        <w:pStyle w:val="ListBullet"/>
      </w:pPr>
      <w:r>
        <w:t>C. 整段式安装更简便</w:t>
      </w:r>
    </w:p>
    <w:p>
      <w:pPr>
        <w:pStyle w:val="ListBullet"/>
      </w:pPr>
      <w:r>
        <w:t>D. 技术升级需要</w:t>
      </w:r>
    </w:p>
    <w:p>
      <w:pPr>
        <w:pStyle w:val="ListBullet"/>
      </w:pPr>
      <w:r>
        <w:t>E. 客户反馈要求</w:t>
      </w:r>
    </w:p>
    <w:p/>
    <w:p>
      <w:r>
        <w:t>24.【再修改】氛围灯产品单边感应款（WSUSBL01）与双边感应款的主要区别是什么？</w:t>
      </w:r>
    </w:p>
    <w:p>
      <w:pPr>
        <w:pStyle w:val="ListBullet"/>
      </w:pPr>
      <w:r>
        <w:t>A. 单边感应 vs 双边感应</w:t>
      </w:r>
    </w:p>
    <w:p>
      <w:pPr>
        <w:pStyle w:val="ListBullet"/>
      </w:pPr>
      <w:r>
        <w:t>B. 2米 vs 6米/6.5米</w:t>
      </w:r>
    </w:p>
    <w:p>
      <w:pPr>
        <w:pStyle w:val="ListBullet"/>
      </w:pPr>
      <w:r>
        <w:t>C. 公版低成本 vs 高端方案</w:t>
      </w:r>
    </w:p>
    <w:p>
      <w:pPr>
        <w:pStyle w:val="ListBullet"/>
      </w:pPr>
      <w:r>
        <w:t>D. 国内 vs 国外市场</w:t>
      </w:r>
    </w:p>
    <w:p>
      <w:pPr>
        <w:pStyle w:val="ListBullet"/>
      </w:pPr>
      <w:r>
        <w:t>E. 小程序 vs 米家APP</w:t>
      </w:r>
    </w:p>
    <w:p/>
    <w:p>
      <w:r>
        <w:t>25.【再修改】氛围灯产品双边感应款起夜微亮功能适合哪些场景？</w:t>
      </w:r>
    </w:p>
    <w:p>
      <w:pPr>
        <w:pStyle w:val="ListBullet"/>
      </w:pPr>
      <w:r>
        <w:t>A. 晚上起夜自动微亮不晃眼</w:t>
      </w:r>
    </w:p>
    <w:p>
      <w:pPr>
        <w:pStyle w:val="ListBullet"/>
      </w:pPr>
      <w:r>
        <w:t>B. 躺床上玩手机时使用</w:t>
      </w:r>
    </w:p>
    <w:p>
      <w:pPr>
        <w:pStyle w:val="ListBullet"/>
      </w:pPr>
      <w:r>
        <w:t>C. 定时控制</w:t>
      </w:r>
    </w:p>
    <w:p>
      <w:pPr>
        <w:pStyle w:val="ListBullet"/>
      </w:pPr>
      <w:r>
        <w:t>D. 需要手动开启</w:t>
      </w:r>
    </w:p>
    <w:p>
      <w:pPr>
        <w:pStyle w:val="ListBullet"/>
      </w:pPr>
      <w:r>
        <w:t>E. 可设置时间段</w:t>
      </w:r>
    </w:p>
    <w:p/>
    <w:p>
      <w:pPr>
        <w:pStyle w:val="Heading2"/>
      </w:pPr>
      <w:r>
        <w:t>PBL80米家楼梯灯部分（3题，9分）</w:t>
      </w:r>
    </w:p>
    <w:p>
      <w:r>
        <w:t>26. PBL80米家楼梯灯烧录ID时的标准流程包括哪些步骤？</w:t>
      </w:r>
    </w:p>
    <w:p>
      <w:pPr>
        <w:pStyle w:val="ListBullet"/>
      </w:pPr>
      <w:r>
        <w:t>A. 长按踏步数三秒进入烧录模式</w:t>
      </w:r>
    </w:p>
    <w:p>
      <w:pPr>
        <w:pStyle w:val="ListBullet"/>
      </w:pPr>
      <w:r>
        <w:t>B. 输入口令后选择对应灯条序号</w:t>
      </w:r>
    </w:p>
    <w:p>
      <w:pPr>
        <w:pStyle w:val="ListBullet"/>
      </w:pPr>
      <w:r>
        <w:t>C. 主机连接所有灯条同时烧录</w:t>
      </w:r>
    </w:p>
    <w:p>
      <w:pPr>
        <w:pStyle w:val="ListBullet"/>
      </w:pPr>
      <w:r>
        <w:t>D. 灯条闪烁表示成功</w:t>
      </w:r>
    </w:p>
    <w:p>
      <w:pPr>
        <w:pStyle w:val="ListBullet"/>
      </w:pPr>
      <w:r>
        <w:t>E. 测试时冷暖渐变表示成功</w:t>
      </w:r>
    </w:p>
    <w:p/>
    <w:p>
      <w:r>
        <w:t>27. PBL80米家楼梯灯烧录时的常见错误包括哪些？</w:t>
      </w:r>
    </w:p>
    <w:p>
      <w:pPr>
        <w:pStyle w:val="ListBullet"/>
      </w:pPr>
      <w:r>
        <w:t>A. 未拆卸其余灯条导致全部烧录为同一序号</w:t>
      </w:r>
    </w:p>
    <w:p>
      <w:pPr>
        <w:pStyle w:val="ListBullet"/>
      </w:pPr>
      <w:r>
        <w:t>B. 断电后烧录</w:t>
      </w:r>
    </w:p>
    <w:p>
      <w:pPr>
        <w:pStyle w:val="ListBullet"/>
      </w:pPr>
      <w:r>
        <w:t>C. 逐一拆开单独烧录</w:t>
      </w:r>
    </w:p>
    <w:p>
      <w:pPr>
        <w:pStyle w:val="ListBullet"/>
      </w:pPr>
      <w:r>
        <w:t>D. 同时烧录多根灯条</w:t>
      </w:r>
    </w:p>
    <w:p>
      <w:pPr>
        <w:pStyle w:val="ListBullet"/>
      </w:pPr>
      <w:r>
        <w:t>E. 不按顺序烧录</w:t>
      </w:r>
    </w:p>
    <w:p/>
    <w:p>
      <w:r>
        <w:t>28. PBL80米家楼梯灯连续烧录机制的特点包括哪些？</w:t>
      </w:r>
    </w:p>
    <w:p>
      <w:pPr>
        <w:pStyle w:val="ListBullet"/>
      </w:pPr>
      <w:r>
        <w:t>A. 不断电情况下可直接接入下一号继续烧录</w:t>
      </w:r>
    </w:p>
    <w:p>
      <w:pPr>
        <w:pStyle w:val="ListBullet"/>
      </w:pPr>
      <w:r>
        <w:t>B. 系统自动递增序号</w:t>
      </w:r>
    </w:p>
    <w:p>
      <w:pPr>
        <w:pStyle w:val="ListBullet"/>
      </w:pPr>
      <w:r>
        <w:t>C. 无需反复插拔电源</w:t>
      </w:r>
    </w:p>
    <w:p>
      <w:pPr>
        <w:pStyle w:val="ListBullet"/>
      </w:pPr>
      <w:r>
        <w:t>D. 若序号错乱需断电重启</w:t>
      </w:r>
    </w:p>
    <w:p>
      <w:pPr>
        <w:pStyle w:val="ListBullet"/>
      </w:pPr>
      <w:r>
        <w:t>E. 最多支持连续烧录至第100号</w:t>
      </w:r>
    </w:p>
    <w:p/>
    <w:p>
      <w:pPr>
        <w:pStyle w:val="Heading2"/>
      </w:pPr>
      <w:r>
        <w:t>雷达感应灯部分（1题，3分）</w:t>
      </w:r>
    </w:p>
    <w:p>
      <w:r>
        <w:t>29. 雷达感应充电灯的技术特点包括哪些？</w:t>
      </w:r>
    </w:p>
    <w:p>
      <w:pPr>
        <w:pStyle w:val="ListBullet"/>
      </w:pPr>
      <w:r>
        <w:t>A. 采用雷达感应技术（非红外）</w:t>
      </w:r>
    </w:p>
    <w:p>
      <w:pPr>
        <w:pStyle w:val="ListBullet"/>
      </w:pPr>
      <w:r>
        <w:t>B. 可穿透玻璃、木板等材质</w:t>
      </w:r>
    </w:p>
    <w:p>
      <w:pPr>
        <w:pStyle w:val="ListBullet"/>
      </w:pPr>
      <w:r>
        <w:t>C. 感应距离最远可达8米</w:t>
      </w:r>
    </w:p>
    <w:p>
      <w:pPr>
        <w:pStyle w:val="ListBullet"/>
      </w:pPr>
      <w:r>
        <w:t>D. 仅适用于有电源环境</w:t>
      </w:r>
    </w:p>
    <w:p>
      <w:pPr>
        <w:pStyle w:val="ListBullet"/>
      </w:pPr>
      <w:r>
        <w:t>E. 充电接口为Type-C</w:t>
      </w:r>
    </w:p>
    <w:p/>
    <w:p>
      <w:pPr>
        <w:pStyle w:val="Heading2"/>
      </w:pPr>
      <w:r>
        <w:t>电视灯部分（1题，3分）</w:t>
      </w:r>
    </w:p>
    <w:p>
      <w:r>
        <w:t>30. 电视灯产品相比市面低价产品的优势包括哪些？</w:t>
      </w:r>
    </w:p>
    <w:p>
      <w:pPr>
        <w:pStyle w:val="ListBullet"/>
      </w:pPr>
      <w:r>
        <w:t>A. 配备专用DC电源插头（三星认证）</w:t>
      </w:r>
    </w:p>
    <w:p>
      <w:pPr>
        <w:pStyle w:val="ListBullet"/>
      </w:pPr>
      <w:r>
        <w:t>B. 9V电压输出，亮度更高</w:t>
      </w:r>
    </w:p>
    <w:p>
      <w:pPr>
        <w:pStyle w:val="ListBullet"/>
      </w:pPr>
      <w:r>
        <w:t>C. USB仅作为信号触发，不承担主要供电</w:t>
      </w:r>
    </w:p>
    <w:p>
      <w:pPr>
        <w:pStyle w:val="ListBullet"/>
      </w:pPr>
      <w:r>
        <w:t>D. 使用拼接式接头</w:t>
      </w:r>
    </w:p>
    <w:p>
      <w:pPr>
        <w:pStyle w:val="ListBullet"/>
      </w:pPr>
      <w:r>
        <w:t>E. 避免烧毁电视主板的风险</w:t>
      </w:r>
    </w:p>
    <w:p/>
    <w:p>
      <w:r>
        <w:br w:type="page"/>
      </w:r>
    </w:p>
    <w:p>
      <w:pPr>
        <w:pStyle w:val="Heading1"/>
      </w:pPr>
      <w:r>
        <w:t>三、判断题（每题1分，共10题，10分）</w:t>
      </w:r>
    </w:p>
    <w:p>
      <w:r>
        <w:t>31. 氛围灯产品双边感应款初代版本采用9V供电，搭配9V1A 3C认证电源。（ ）</w:t>
      </w:r>
    </w:p>
    <w:p>
      <w:r>
        <w:t>32. PBL80米家楼梯灯烧录ID时可以同时连接多根灯条进行烧录。（ ）</w:t>
      </w:r>
    </w:p>
    <w:p>
      <w:r>
        <w:t>33. 雷达感应充电灯采用红外感应技术。（ ）</w:t>
      </w:r>
    </w:p>
    <w:p>
      <w:r>
        <w:t>34. 电视灯产品主供电来自专用插头，USB仅作为信号触发使用。（ ）</w:t>
      </w:r>
    </w:p>
    <w:p>
      <w:r>
        <w:t>35. 氛围灯产品单边感应款（WSUSBL01）是公版低成本方案，与双边感应版本形成价格梯度。（ ）</w:t>
      </w:r>
    </w:p>
    <w:p>
      <w:r>
        <w:t>36. PBL80米家楼梯灯老款设备因元器件老化存在定时失效问题，建议直接更换新品。（ ）</w:t>
      </w:r>
    </w:p>
    <w:p>
      <w:r>
        <w:t>37. 雷达感应充电灯L档功率为1W，H档功率为6W。（ ）</w:t>
      </w:r>
    </w:p>
    <w:p>
      <w:r>
        <w:t>38. 电视灯新款采用杜邦对插接头，稳定性更高。（ ）</w:t>
      </w:r>
    </w:p>
    <w:p>
      <w:r>
        <w:t>39. 氛围灯产品双边感应款初代版本采用3段式灯带，现已改为整段式以降低SKU数量和备货成本。（ ）</w:t>
      </w:r>
    </w:p>
    <w:p>
      <w:r>
        <w:t>40. PBL80米家楼梯灯烧录成功的标志是灯条常亮。（ ）</w:t>
      </w:r>
    </w:p>
    <w:p/>
    <w:p>
      <w:r>
        <w:br w:type="page"/>
      </w:r>
    </w:p>
    <w:p>
      <w:pPr>
        <w:pStyle w:val="Heading1"/>
      </w:pPr>
      <w:r>
        <w:t>四、情景模拟题（共2题，20分）</w:t>
      </w:r>
    </w:p>
    <w:p>
      <w:pPr>
        <w:pStyle w:val="Heading2"/>
      </w:pPr>
      <w:r>
        <w:t>情景模拟一：氛围灯产品安装（10分）</w:t>
      </w:r>
    </w:p>
    <w:p>
      <w:r>
        <w:t>背景：</w:t>
      </w:r>
    </w:p>
    <w:p>
      <w:r>
        <w:t>客户张女士购买了一套氛围灯产品（双边感应款），她的床是1.8米×2米的标准双人床，放置在卧室中央，床头靠墙。她向你咨询以下问题：</w:t>
      </w:r>
    </w:p>
    <w:p/>
    <w:p>
      <w:r>
        <w:t>问题1（3分）：请问应该推荐她购买6米还是6.5米的规格？为什么？</w:t>
      </w:r>
    </w:p>
    <w:p/>
    <w:p>
      <w:r>
        <w:t>问题2（3分）：客户询问"为什么这款灯带是整段式的，不是分段的？"请用通俗易懂的语言解释产品设计的改进原因。</w:t>
      </w:r>
    </w:p>
    <w:p/>
    <w:p>
      <w:r>
        <w:t>问题3（4分）：客户反馈"我晚上起夜时灯太亮了，晃眼睛"，请问应该如何指导她设置？请说明具体操作步骤。</w:t>
      </w:r>
    </w:p>
    <w:p/>
    <w:p>
      <w:pPr>
        <w:pStyle w:val="Heading2"/>
      </w:pPr>
      <w:r>
        <w:t>情景模拟二：PBL80米家楼梯灯安装（10分）</w:t>
      </w:r>
    </w:p>
    <w:p>
      <w:r>
        <w:t>背景：</w:t>
      </w:r>
    </w:p>
    <w:p>
      <w:r>
        <w:t>客户李先生购买了一套PBL80米家楼梯灯，共有15级台阶。他按照说明书连接了所有灯条后，发现所有灯条都显示为1号，无法按顺序点亮。他联系客服求助。</w:t>
      </w:r>
    </w:p>
    <w:p/>
    <w:p>
      <w:r>
        <w:t>问题1（3分）：请分析导致这个问题的原因是什么？</w:t>
      </w:r>
    </w:p>
    <w:p/>
    <w:p>
      <w:r>
        <w:t>问题2（4分）：请详细说明正确的ID烧录流程，包括关键注意事项。</w:t>
      </w:r>
    </w:p>
    <w:p/>
    <w:p>
      <w:r>
        <w:t>问题3（3分）：如果客户已经烧录到第8号时突然断电，重新上电后应该如何继续操作？请说明连续烧录机制的使用方法。</w:t>
      </w:r>
    </w:p>
    <w:p/>
    <w:p>
      <w:r>
        <w:br w:type="page"/>
      </w:r>
    </w:p>
    <w:p>
      <w:pPr>
        <w:pStyle w:val="Heading1"/>
      </w:pPr>
      <w:r>
        <w:t>参考答案</w:t>
      </w:r>
    </w:p>
    <w:p>
      <w:pPr>
        <w:pStyle w:val="Heading2"/>
      </w:pPr>
      <w:r>
        <w:t>一、单选题答案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C</w:t>
            </w:r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C</w:t>
            </w:r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B</w:t>
            </w:r>
          </w:p>
        </w:tc>
      </w:tr>
    </w:tbl>
    <w:p/>
    <w:p>
      <w:pPr>
        <w:pStyle w:val="Heading2"/>
      </w:pPr>
      <w:r>
        <w:t>二、多选题答案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21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26</w:t>
            </w:r>
          </w:p>
        </w:tc>
        <w:tc>
          <w:tcPr>
            <w:tcW w:type="dxa" w:w="2160"/>
          </w:tcPr>
          <w:p>
            <w:r>
              <w:t>ABDE</w:t>
            </w:r>
          </w:p>
        </w:tc>
      </w:tr>
      <w:tr>
        <w:tc>
          <w:tcPr>
            <w:tcW w:type="dxa" w:w="2160"/>
          </w:tcPr>
          <w:p>
            <w:r>
              <w:t>22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27</w:t>
            </w:r>
          </w:p>
        </w:tc>
        <w:tc>
          <w:tcPr>
            <w:tcW w:type="dxa" w:w="2160"/>
          </w:tcPr>
          <w:p>
            <w:r>
              <w:t>AD</w:t>
            </w:r>
          </w:p>
        </w:tc>
      </w:tr>
      <w:tr>
        <w:tc>
          <w:tcPr>
            <w:tcW w:type="dxa" w:w="2160"/>
          </w:tcPr>
          <w:p>
            <w:r>
              <w:t>23</w:t>
            </w:r>
          </w:p>
        </w:tc>
        <w:tc>
          <w:tcPr>
            <w:tcW w:type="dxa" w:w="2160"/>
          </w:tcPr>
          <w:p>
            <w:r>
              <w:t>ABC</w:t>
            </w:r>
          </w:p>
        </w:tc>
        <w:tc>
          <w:tcPr>
            <w:tcW w:type="dxa" w:w="2160"/>
          </w:tcPr>
          <w:p>
            <w:r>
              <w:t>28</w:t>
            </w:r>
          </w:p>
        </w:tc>
        <w:tc>
          <w:tcPr>
            <w:tcW w:type="dxa" w:w="2160"/>
          </w:tcPr>
          <w:p>
            <w:r>
              <w:t>ABCDE</w:t>
            </w:r>
          </w:p>
        </w:tc>
      </w:tr>
      <w:tr>
        <w:tc>
          <w:tcPr>
            <w:tcW w:type="dxa" w:w="2160"/>
          </w:tcPr>
          <w:p>
            <w:r>
              <w:t>24</w:t>
            </w:r>
          </w:p>
        </w:tc>
        <w:tc>
          <w:tcPr>
            <w:tcW w:type="dxa" w:w="2160"/>
          </w:tcPr>
          <w:p>
            <w:r>
              <w:t>ABCD</w:t>
            </w:r>
          </w:p>
        </w:tc>
        <w:tc>
          <w:tcPr>
            <w:tcW w:type="dxa" w:w="2160"/>
          </w:tcPr>
          <w:p>
            <w:r>
              <w:t>29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</w:tr>
      <w:tr>
        <w:tc>
          <w:tcPr>
            <w:tcW w:type="dxa" w:w="2160"/>
          </w:tcPr>
          <w:p>
            <w:r>
              <w:t>25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  <w:tc>
          <w:tcPr>
            <w:tcW w:type="dxa" w:w="2160"/>
          </w:tcPr>
          <w:p>
            <w:r>
              <w:t>30</w:t>
            </w:r>
          </w:p>
        </w:tc>
        <w:tc>
          <w:tcPr>
            <w:tcW w:type="dxa" w:w="2160"/>
          </w:tcPr>
          <w:p>
            <w:r>
              <w:t>ABCE</w:t>
            </w:r>
          </w:p>
        </w:tc>
      </w:tr>
    </w:tbl>
    <w:p/>
    <w:p>
      <w:pPr>
        <w:pStyle w:val="Heading2"/>
      </w:pPr>
      <w:r>
        <w:t>三、判断题答案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  <w:tc>
          <w:tcPr>
            <w:tcW w:type="dxa" w:w="2160"/>
          </w:tcPr>
          <w:p>
            <w:r>
              <w:t>题号</w:t>
            </w:r>
          </w:p>
        </w:tc>
        <w:tc>
          <w:tcPr>
            <w:tcW w:type="dxa" w:w="2160"/>
          </w:tcPr>
          <w:p>
            <w:r>
              <w:t>答案</w:t>
            </w:r>
          </w:p>
        </w:tc>
      </w:tr>
      <w:tr>
        <w:tc>
          <w:tcPr>
            <w:tcW w:type="dxa" w:w="2160"/>
          </w:tcPr>
          <w:p>
            <w:r>
              <w:t>31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36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32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37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33</w:t>
            </w:r>
          </w:p>
        </w:tc>
        <w:tc>
          <w:tcPr>
            <w:tcW w:type="dxa" w:w="2160"/>
          </w:tcPr>
          <w:p>
            <w:r>
              <w:t>×</w:t>
            </w:r>
          </w:p>
        </w:tc>
        <w:tc>
          <w:tcPr>
            <w:tcW w:type="dxa" w:w="2160"/>
          </w:tcPr>
          <w:p>
            <w:r>
              <w:t>38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34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39</w:t>
            </w:r>
          </w:p>
        </w:tc>
        <w:tc>
          <w:tcPr>
            <w:tcW w:type="dxa" w:w="2160"/>
          </w:tcPr>
          <w:p>
            <w:r>
              <w:t>√</w:t>
            </w:r>
          </w:p>
        </w:tc>
      </w:tr>
      <w:tr>
        <w:tc>
          <w:tcPr>
            <w:tcW w:type="dxa" w:w="2160"/>
          </w:tcPr>
          <w:p>
            <w:r>
              <w:t>35</w:t>
            </w:r>
          </w:p>
        </w:tc>
        <w:tc>
          <w:tcPr>
            <w:tcW w:type="dxa" w:w="2160"/>
          </w:tcPr>
          <w:p>
            <w:r>
              <w:t>√</w:t>
            </w:r>
          </w:p>
        </w:tc>
        <w:tc>
          <w:tcPr>
            <w:tcW w:type="dxa" w:w="2160"/>
          </w:tcPr>
          <w:p>
            <w:r>
              <w:t>40</w:t>
            </w:r>
          </w:p>
        </w:tc>
        <w:tc>
          <w:tcPr>
            <w:tcW w:type="dxa" w:w="2160"/>
          </w:tcPr>
          <w:p>
            <w:r>
              <w:t>×</w:t>
            </w:r>
          </w:p>
        </w:tc>
      </w:tr>
    </w:tbl>
    <w:p/>
    <w:p>
      <w:r>
        <w:br w:type="page"/>
      </w:r>
    </w:p>
    <w:p>
      <w:pPr>
        <w:pStyle w:val="Heading2"/>
      </w:pPr>
      <w:r>
        <w:t>四、情景模拟题参考答案</w:t>
      </w:r>
    </w:p>
    <w:p>
      <w:pPr>
        <w:pStyle w:val="Heading3"/>
      </w:pPr>
      <w:r>
        <w:t>情景模拟一：氛围灯产品安装</w:t>
      </w:r>
    </w:p>
    <w:p>
      <w:r>
        <w:t>问题1答案（3分）：</w:t>
      </w:r>
    </w:p>
    <w:p>
      <w:r>
        <w:t>推荐6米规格。原因：1.8米×2米的标准双人床，6米整段式灯带可以满足大部分床型的需求。6.5米规格主要适配特大床型，对于标准双人床来说6米已足够，且性价比更高。</w:t>
      </w:r>
    </w:p>
    <w:p/>
    <w:p>
      <w:r>
        <w:t>问题2答案（3分）：</w:t>
      </w:r>
    </w:p>
    <w:p>
      <w:r>
        <w:t>原来的3段式灯带需要匹配不同床型，导致SKU多、备货成本高。改为整段式后，6米/6.5米可以满足大部分床型需求，减少了SKU数量，降低了备货成本，同时也简化了安装流程。</w:t>
      </w:r>
    </w:p>
    <w:p/>
    <w:p>
      <w:r>
        <w:t>问题3答案（4分）：</w:t>
      </w:r>
    </w:p>
    <w:p>
      <w:r>
        <w:t>指导客户使用"起夜微亮功能"：</w:t>
      </w:r>
    </w:p>
    <w:p>
      <w:pPr>
        <w:pStyle w:val="ListNumber"/>
      </w:pPr>
      <w:r>
        <w:t>1. 打开小程序/米家APP</w:t>
      </w:r>
    </w:p>
    <w:p>
      <w:pPr>
        <w:pStyle w:val="ListNumber"/>
      </w:pPr>
      <w:r>
        <w:t>2. 进入氛围灯控制界面</w:t>
      </w:r>
    </w:p>
    <w:p>
      <w:pPr>
        <w:pStyle w:val="ListNumber"/>
      </w:pPr>
      <w:r>
        <w:t>3. 开启"起夜微亮"或"定时微亮"功能</w:t>
      </w:r>
    </w:p>
    <w:p>
      <w:pPr>
        <w:pStyle w:val="ListNumber"/>
      </w:pPr>
      <w:r>
        <w:t>4. 设置晚上自动微亮时间段（如22:00-06:00）</w:t>
      </w:r>
    </w:p>
    <w:p>
      <w:pPr>
        <w:pStyle w:val="ListNumber"/>
      </w:pPr>
      <w:r>
        <w:t>5. 该功能会在设定时间段内自动降低亮度，避免起夜时晃眼</w:t>
      </w:r>
    </w:p>
    <w:p/>
    <w:p>
      <w:pPr>
        <w:pStyle w:val="Heading3"/>
      </w:pPr>
      <w:r>
        <w:t>情景模拟二：PBL80米家楼梯灯安装</w:t>
      </w:r>
    </w:p>
    <w:p>
      <w:r>
        <w:t>问题1答案（3分）：</w:t>
      </w:r>
    </w:p>
    <w:p>
      <w:r>
        <w:t>原因：烧录时未拆卸其余灯条，导致所有灯条都被烧录为同一序号（1号）。正确的做法是每次只连接一根灯条进行烧录。</w:t>
      </w:r>
    </w:p>
    <w:p/>
    <w:p>
      <w:r>
        <w:t>问题2答案（4分）：</w:t>
      </w:r>
    </w:p>
    <w:p>
      <w:r>
        <w:t>正确烧录流程：</w:t>
      </w:r>
    </w:p>
    <w:p>
      <w:pPr>
        <w:pStyle w:val="ListNumber"/>
      </w:pPr>
      <w:r>
        <w:t>1. 确保只连接一根灯条到主机</w:t>
      </w:r>
    </w:p>
    <w:p>
      <w:pPr>
        <w:pStyle w:val="ListNumber"/>
      </w:pPr>
      <w:r>
        <w:t>2. 长按踏步数三秒进入烧录模式</w:t>
      </w:r>
    </w:p>
    <w:p>
      <w:pPr>
        <w:pStyle w:val="ListNumber"/>
      </w:pPr>
      <w:r>
        <w:t>3. 输入口令后选择对应灯条序号</w:t>
      </w:r>
    </w:p>
    <w:p>
      <w:pPr>
        <w:pStyle w:val="ListNumber"/>
      </w:pPr>
      <w:r>
        <w:t>4. 观察灯条是否闪烁，测试时是否有冷暖渐变</w:t>
      </w:r>
    </w:p>
    <w:p>
      <w:pPr>
        <w:pStyle w:val="ListNumber"/>
      </w:pPr>
      <w:r>
        <w:t>5. 确认成功后，断开当前灯条，连接下一根继续烧录</w:t>
      </w:r>
    </w:p>
    <w:p/>
    <w:p>
      <w:r>
        <w:t>关键注意事项：</w:t>
      </w:r>
    </w:p>
    <w:p>
      <w:pPr>
        <w:pStyle w:val="ListBullet"/>
      </w:pPr>
      <w:r>
        <w:t>• 每次只能连接一根灯条</w:t>
      </w:r>
    </w:p>
    <w:p>
      <w:pPr>
        <w:pStyle w:val="ListBullet"/>
      </w:pPr>
      <w:r>
        <w:t>• 必须按顺序烧录（1、2、3...）</w:t>
      </w:r>
    </w:p>
    <w:p>
      <w:pPr>
        <w:pStyle w:val="ListBullet"/>
      </w:pPr>
      <w:r>
        <w:t>• 烧录过程中不要断电</w:t>
      </w:r>
    </w:p>
    <w:p>
      <w:pPr>
        <w:pStyle w:val="ListBullet"/>
      </w:pPr>
      <w:r>
        <w:t>• 成功标志是灯条闪烁+冷暖渐变</w:t>
      </w:r>
    </w:p>
    <w:p/>
    <w:p>
      <w:r>
        <w:t>问题3答案（3分）：</w:t>
      </w:r>
    </w:p>
    <w:p>
      <w:r>
        <w:t>如果断电后重新上电：</w:t>
      </w:r>
    </w:p>
    <w:p>
      <w:pPr>
        <w:pStyle w:val="ListNumber"/>
      </w:pPr>
      <w:r>
        <w:t>1. 需要重新开始烧录流程</w:t>
      </w:r>
    </w:p>
    <w:p>
      <w:pPr>
        <w:pStyle w:val="ListNumber"/>
      </w:pPr>
      <w:r>
        <w:t>2. 使用连续烧录机制：在不断电情况下，烧录完前一号后可直接接入下一号继续烧录</w:t>
      </w:r>
    </w:p>
    <w:p>
      <w:pPr>
        <w:pStyle w:val="ListNumber"/>
      </w:pPr>
      <w:r>
        <w:t>3. 系统会自动递增序号，无需反复插拔电源</w:t>
      </w:r>
    </w:p>
    <w:p>
      <w:pPr>
        <w:pStyle w:val="ListNumber"/>
      </w:pPr>
      <w:r>
        <w:t>4. 最多支持连续烧录至第100号（99为上楼方向，100为下楼方向）</w:t>
      </w:r>
    </w:p>
    <w:p/>
    <w:p/>
    <w:p>
      <w:r>
        <w:t>──────────────────────────────────────────────────</w:t>
      </w:r>
    </w:p>
    <w:p>
      <w:r>
        <w:t>出题人：AI助手</w:t>
      </w:r>
    </w:p>
    <w:p>
      <w:r>
        <w:t>出题日期：2026-06-02（第三版）</w:t>
      </w:r>
    </w:p>
    <w:p>
      <w:r>
        <w:t>适用范围：客服新人培训考核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